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BBB" w:rsidRDefault="00B40FF0" w:rsidP="00B40FF0">
      <w:pPr>
        <w:spacing w:after="0"/>
        <w:jc w:val="right"/>
        <w:rPr>
          <w:rFonts w:ascii="T_Times NR" w:eastAsia="Times New Roman" w:hAnsi="T_Times NR" w:cs="Times New Roman"/>
          <w:b/>
          <w:bCs/>
          <w:caps/>
          <w:sz w:val="28"/>
          <w:szCs w:val="28"/>
          <w:lang w:eastAsia="ru-RU"/>
        </w:rPr>
      </w:pPr>
      <w:bookmarkStart w:id="0" w:name="_GoBack"/>
      <w:bookmarkEnd w:id="0"/>
      <w:r w:rsidRPr="00B40FF0">
        <w:rPr>
          <w:rFonts w:ascii="T_Times NR" w:eastAsia="Times New Roman" w:hAnsi="T_Times NR" w:cs="Times New Roman"/>
          <w:b/>
          <w:bCs/>
          <w:caps/>
          <w:sz w:val="28"/>
          <w:szCs w:val="28"/>
          <w:lang w:eastAsia="ru-RU"/>
        </w:rPr>
        <w:t>ПРОЕКТ</w:t>
      </w:r>
    </w:p>
    <w:p w:rsidR="00B40FF0" w:rsidRDefault="00B40FF0" w:rsidP="00B40FF0">
      <w:pPr>
        <w:spacing w:after="0"/>
        <w:jc w:val="right"/>
        <w:rPr>
          <w:rFonts w:ascii="T_Times NR" w:eastAsia="Times New Roman" w:hAnsi="T_Times NR" w:cs="Times New Roman"/>
          <w:b/>
          <w:bCs/>
          <w:caps/>
          <w:sz w:val="28"/>
          <w:szCs w:val="28"/>
          <w:lang w:eastAsia="ru-RU"/>
        </w:rPr>
      </w:pPr>
    </w:p>
    <w:p w:rsidR="00B40FF0" w:rsidRDefault="00B40FF0" w:rsidP="00B40FF0">
      <w:pPr>
        <w:spacing w:after="0"/>
        <w:jc w:val="right"/>
        <w:rPr>
          <w:rFonts w:ascii="T_Times NR" w:eastAsia="Times New Roman" w:hAnsi="T_Times NR" w:cs="Times New Roman"/>
          <w:b/>
          <w:bCs/>
          <w:caps/>
          <w:sz w:val="28"/>
          <w:szCs w:val="28"/>
          <w:lang w:eastAsia="ru-RU"/>
        </w:rPr>
      </w:pPr>
    </w:p>
    <w:p w:rsidR="00B40FF0" w:rsidRDefault="00B40FF0" w:rsidP="00B40FF0">
      <w:pPr>
        <w:spacing w:after="0"/>
        <w:jc w:val="right"/>
        <w:rPr>
          <w:rFonts w:ascii="T_Times NR" w:eastAsia="Times New Roman" w:hAnsi="T_Times NR" w:cs="Times New Roman"/>
          <w:b/>
          <w:bCs/>
          <w:caps/>
          <w:sz w:val="28"/>
          <w:szCs w:val="28"/>
          <w:lang w:eastAsia="ru-RU"/>
        </w:rPr>
      </w:pPr>
    </w:p>
    <w:p w:rsidR="00B40FF0" w:rsidRDefault="00B40FF0" w:rsidP="00B40FF0">
      <w:pPr>
        <w:spacing w:after="0"/>
        <w:jc w:val="right"/>
        <w:rPr>
          <w:rFonts w:ascii="T_Times NR" w:eastAsia="Times New Roman" w:hAnsi="T_Times NR" w:cs="Times New Roman"/>
          <w:b/>
          <w:bCs/>
          <w:caps/>
          <w:sz w:val="28"/>
          <w:szCs w:val="28"/>
          <w:lang w:eastAsia="ru-RU"/>
        </w:rPr>
      </w:pPr>
    </w:p>
    <w:p w:rsidR="00B40FF0" w:rsidRDefault="00B40FF0" w:rsidP="00B40FF0">
      <w:pPr>
        <w:spacing w:after="0"/>
        <w:jc w:val="right"/>
        <w:rPr>
          <w:rFonts w:ascii="T_Times NR" w:eastAsia="Times New Roman" w:hAnsi="T_Times NR" w:cs="Times New Roman"/>
          <w:b/>
          <w:bCs/>
          <w:caps/>
          <w:sz w:val="28"/>
          <w:szCs w:val="28"/>
          <w:lang w:eastAsia="ru-RU"/>
        </w:rPr>
      </w:pPr>
    </w:p>
    <w:p w:rsidR="00B40FF0" w:rsidRDefault="00B40FF0" w:rsidP="00B40FF0">
      <w:pPr>
        <w:spacing w:after="0"/>
        <w:jc w:val="right"/>
        <w:rPr>
          <w:rFonts w:ascii="T_Times NR" w:eastAsia="Times New Roman" w:hAnsi="T_Times NR" w:cs="Times New Roman"/>
          <w:b/>
          <w:bCs/>
          <w:caps/>
          <w:sz w:val="28"/>
          <w:szCs w:val="28"/>
          <w:lang w:eastAsia="ru-RU"/>
        </w:rPr>
      </w:pPr>
    </w:p>
    <w:p w:rsidR="00B40FF0" w:rsidRDefault="00B40FF0" w:rsidP="00B40FF0">
      <w:pPr>
        <w:spacing w:after="0"/>
        <w:jc w:val="right"/>
        <w:rPr>
          <w:rFonts w:ascii="T_Times NR" w:eastAsia="Times New Roman" w:hAnsi="T_Times NR" w:cs="Times New Roman"/>
          <w:b/>
          <w:bCs/>
          <w:caps/>
          <w:sz w:val="28"/>
          <w:szCs w:val="28"/>
          <w:lang w:eastAsia="ru-RU"/>
        </w:rPr>
      </w:pPr>
    </w:p>
    <w:p w:rsidR="00B40FF0" w:rsidRDefault="00B40FF0" w:rsidP="00B40FF0">
      <w:pPr>
        <w:spacing w:after="0"/>
        <w:jc w:val="right"/>
        <w:rPr>
          <w:rFonts w:ascii="T_Times NR" w:eastAsia="Times New Roman" w:hAnsi="T_Times NR" w:cs="Times New Roman"/>
          <w:b/>
          <w:bCs/>
          <w:caps/>
          <w:sz w:val="28"/>
          <w:szCs w:val="28"/>
          <w:lang w:eastAsia="ru-RU"/>
        </w:rPr>
      </w:pPr>
    </w:p>
    <w:p w:rsidR="00B40FF0" w:rsidRDefault="00B40FF0" w:rsidP="00B40FF0">
      <w:pPr>
        <w:spacing w:after="0"/>
        <w:jc w:val="right"/>
        <w:rPr>
          <w:rFonts w:ascii="T_Times NR" w:eastAsia="Times New Roman" w:hAnsi="T_Times NR" w:cs="Times New Roman"/>
          <w:b/>
          <w:bCs/>
          <w:caps/>
          <w:sz w:val="28"/>
          <w:szCs w:val="28"/>
          <w:lang w:eastAsia="ru-RU"/>
        </w:rPr>
      </w:pPr>
    </w:p>
    <w:p w:rsidR="00B40FF0" w:rsidRDefault="00B40FF0" w:rsidP="00B40FF0">
      <w:pPr>
        <w:spacing w:after="0"/>
        <w:jc w:val="right"/>
        <w:rPr>
          <w:b/>
          <w:sz w:val="28"/>
          <w:szCs w:val="28"/>
        </w:rPr>
      </w:pPr>
    </w:p>
    <w:tbl>
      <w:tblPr>
        <w:tblStyle w:val="a3"/>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536"/>
      </w:tblGrid>
      <w:tr w:rsidR="00DE408D" w:rsidTr="00071EFE">
        <w:tc>
          <w:tcPr>
            <w:tcW w:w="5920" w:type="dxa"/>
          </w:tcPr>
          <w:p w:rsidR="00D27CD7" w:rsidRDefault="00071EFE" w:rsidP="00D27CD7">
            <w:pPr>
              <w:jc w:val="both"/>
              <w:rPr>
                <w:rFonts w:ascii="Times New Roman" w:hAnsi="Times New Roman" w:cs="Times New Roman"/>
                <w:sz w:val="28"/>
                <w:lang w:eastAsia="ru-RU"/>
              </w:rPr>
            </w:pPr>
            <w:r w:rsidRPr="00071EFE">
              <w:rPr>
                <w:rFonts w:ascii="Times New Roman" w:hAnsi="Times New Roman" w:cs="Times New Roman"/>
                <w:sz w:val="28"/>
                <w:lang w:eastAsia="ru-RU"/>
              </w:rPr>
              <w:t xml:space="preserve">Об организации </w:t>
            </w:r>
            <w:r>
              <w:rPr>
                <w:rFonts w:ascii="Times New Roman" w:hAnsi="Times New Roman" w:cs="Times New Roman"/>
                <w:sz w:val="28"/>
                <w:lang w:eastAsia="ru-RU"/>
              </w:rPr>
              <w:t>эвакуационных</w:t>
            </w:r>
            <w:r w:rsidR="00D27CD7">
              <w:rPr>
                <w:rFonts w:ascii="Times New Roman" w:hAnsi="Times New Roman" w:cs="Times New Roman"/>
                <w:sz w:val="28"/>
                <w:lang w:eastAsia="ru-RU"/>
              </w:rPr>
              <w:t xml:space="preserve"> мероприятий</w:t>
            </w:r>
          </w:p>
          <w:p w:rsidR="00D27CD7" w:rsidRDefault="00D27CD7" w:rsidP="00D27CD7">
            <w:pPr>
              <w:jc w:val="both"/>
              <w:rPr>
                <w:rFonts w:ascii="Times New Roman" w:hAnsi="Times New Roman" w:cs="Times New Roman"/>
                <w:sz w:val="28"/>
                <w:lang w:eastAsia="ru-RU"/>
              </w:rPr>
            </w:pPr>
            <w:r w:rsidRPr="00071EFE">
              <w:rPr>
                <w:rFonts w:ascii="Times New Roman" w:hAnsi="Times New Roman" w:cs="Times New Roman"/>
                <w:sz w:val="28"/>
                <w:lang w:eastAsia="ru-RU"/>
              </w:rPr>
              <w:t>в</w:t>
            </w:r>
            <w:r w:rsidR="00071EFE">
              <w:rPr>
                <w:rFonts w:ascii="Times New Roman" w:hAnsi="Times New Roman" w:cs="Times New Roman"/>
                <w:sz w:val="28"/>
                <w:lang w:eastAsia="ru-RU"/>
              </w:rPr>
              <w:t xml:space="preserve"> Ютазинском</w:t>
            </w:r>
            <w:r>
              <w:rPr>
                <w:rFonts w:ascii="Times New Roman" w:hAnsi="Times New Roman" w:cs="Times New Roman"/>
                <w:sz w:val="28"/>
                <w:lang w:eastAsia="ru-RU"/>
              </w:rPr>
              <w:t xml:space="preserve"> </w:t>
            </w:r>
            <w:r w:rsidR="00071EFE">
              <w:rPr>
                <w:rFonts w:ascii="Times New Roman" w:hAnsi="Times New Roman" w:cs="Times New Roman"/>
                <w:sz w:val="28"/>
                <w:lang w:eastAsia="ru-RU"/>
              </w:rPr>
              <w:t>муниципальном районе</w:t>
            </w:r>
          </w:p>
          <w:p w:rsidR="00DE408D" w:rsidRPr="00A67D8D" w:rsidRDefault="00071EFE" w:rsidP="00D27CD7">
            <w:pPr>
              <w:jc w:val="both"/>
              <w:rPr>
                <w:rFonts w:ascii="Times New Roman" w:hAnsi="Times New Roman" w:cs="Times New Roman"/>
                <w:sz w:val="28"/>
                <w:szCs w:val="28"/>
              </w:rPr>
            </w:pPr>
            <w:r>
              <w:rPr>
                <w:rFonts w:ascii="Times New Roman" w:hAnsi="Times New Roman" w:cs="Times New Roman"/>
                <w:sz w:val="28"/>
                <w:lang w:eastAsia="ru-RU"/>
              </w:rPr>
              <w:t>Республики Татарстан</w:t>
            </w:r>
          </w:p>
        </w:tc>
        <w:tc>
          <w:tcPr>
            <w:tcW w:w="4536" w:type="dxa"/>
          </w:tcPr>
          <w:p w:rsidR="00DE408D" w:rsidRDefault="00DE408D" w:rsidP="001412A7">
            <w:pPr>
              <w:pStyle w:val="ConsPlusNormal"/>
              <w:jc w:val="both"/>
              <w:rPr>
                <w:rFonts w:ascii="Times New Roman" w:hAnsi="Times New Roman" w:cs="Times New Roman"/>
                <w:sz w:val="28"/>
                <w:szCs w:val="28"/>
              </w:rPr>
            </w:pPr>
          </w:p>
        </w:tc>
      </w:tr>
    </w:tbl>
    <w:p w:rsidR="00DE408D" w:rsidRDefault="00DE408D" w:rsidP="00DE408D">
      <w:pPr>
        <w:pStyle w:val="ConsPlusNormal"/>
        <w:ind w:firstLine="540"/>
        <w:jc w:val="both"/>
        <w:rPr>
          <w:rFonts w:ascii="Times New Roman" w:hAnsi="Times New Roman" w:cs="Times New Roman"/>
          <w:sz w:val="28"/>
          <w:szCs w:val="28"/>
        </w:rPr>
      </w:pPr>
    </w:p>
    <w:p w:rsidR="00DE408D" w:rsidRDefault="00DE408D" w:rsidP="001313DF">
      <w:pPr>
        <w:autoSpaceDE w:val="0"/>
        <w:autoSpaceDN w:val="0"/>
        <w:adjustRightInd w:val="0"/>
        <w:spacing w:after="0" w:line="240" w:lineRule="auto"/>
        <w:ind w:firstLine="709"/>
        <w:jc w:val="both"/>
        <w:rPr>
          <w:rFonts w:ascii="Times New Roman" w:eastAsia="Calibri" w:hAnsi="Times New Roman" w:cs="Times New Roman"/>
          <w:sz w:val="28"/>
          <w:szCs w:val="28"/>
        </w:rPr>
      </w:pPr>
      <w:r w:rsidRPr="00742D9B">
        <w:rPr>
          <w:rFonts w:ascii="Times New Roman" w:eastAsia="Calibri"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w:t>
      </w:r>
      <w:r w:rsidR="00071EFE" w:rsidRPr="00071EFE">
        <w:rPr>
          <w:rFonts w:ascii="Times New Roman" w:eastAsia="Calibri" w:hAnsi="Times New Roman" w:cs="Times New Roman"/>
          <w:sz w:val="28"/>
          <w:szCs w:val="28"/>
        </w:rPr>
        <w:t>Федеральным законом от 12</w:t>
      </w:r>
      <w:r w:rsidR="00071EFE">
        <w:rPr>
          <w:rFonts w:ascii="Times New Roman" w:eastAsia="Calibri" w:hAnsi="Times New Roman" w:cs="Times New Roman"/>
          <w:sz w:val="28"/>
          <w:szCs w:val="28"/>
        </w:rPr>
        <w:t>.02.1998</w:t>
      </w:r>
      <w:r w:rsidR="00071EFE" w:rsidRPr="00071EFE">
        <w:rPr>
          <w:rFonts w:ascii="Times New Roman" w:eastAsia="Calibri" w:hAnsi="Times New Roman" w:cs="Times New Roman"/>
          <w:sz w:val="28"/>
          <w:szCs w:val="28"/>
        </w:rPr>
        <w:t xml:space="preserve"> №</w:t>
      </w:r>
      <w:r w:rsidR="00071EFE">
        <w:rPr>
          <w:rFonts w:ascii="Times New Roman" w:eastAsia="Calibri" w:hAnsi="Times New Roman" w:cs="Times New Roman"/>
          <w:sz w:val="28"/>
          <w:szCs w:val="28"/>
        </w:rPr>
        <w:t xml:space="preserve"> </w:t>
      </w:r>
      <w:r w:rsidR="00071EFE" w:rsidRPr="00071EFE">
        <w:rPr>
          <w:rFonts w:ascii="Times New Roman" w:eastAsia="Calibri" w:hAnsi="Times New Roman" w:cs="Times New Roman"/>
          <w:sz w:val="28"/>
          <w:szCs w:val="28"/>
        </w:rPr>
        <w:t>28-ФЗ</w:t>
      </w:r>
      <w:r w:rsidR="00071EFE">
        <w:rPr>
          <w:rFonts w:ascii="Times New Roman" w:eastAsia="Calibri" w:hAnsi="Times New Roman" w:cs="Times New Roman"/>
          <w:sz w:val="28"/>
          <w:szCs w:val="28"/>
        </w:rPr>
        <w:t xml:space="preserve"> </w:t>
      </w:r>
      <w:r w:rsidR="00071EFE" w:rsidRPr="00071EFE">
        <w:rPr>
          <w:rFonts w:ascii="Times New Roman" w:eastAsia="Calibri" w:hAnsi="Times New Roman" w:cs="Times New Roman"/>
          <w:sz w:val="28"/>
          <w:szCs w:val="28"/>
        </w:rPr>
        <w:t>«О гражданской обороне»</w:t>
      </w:r>
      <w:r w:rsidR="0072135B" w:rsidRPr="0072135B">
        <w:rPr>
          <w:rFonts w:ascii="Times New Roman" w:eastAsia="Calibri" w:hAnsi="Times New Roman" w:cs="Times New Roman"/>
          <w:sz w:val="28"/>
          <w:szCs w:val="28"/>
        </w:rPr>
        <w:t xml:space="preserve">, </w:t>
      </w:r>
      <w:r w:rsidR="00071EFE">
        <w:rPr>
          <w:rFonts w:ascii="Times New Roman" w:eastAsia="Calibri" w:hAnsi="Times New Roman" w:cs="Times New Roman"/>
          <w:sz w:val="28"/>
          <w:szCs w:val="28"/>
        </w:rPr>
        <w:t>П</w:t>
      </w:r>
      <w:r w:rsidR="00071EFE" w:rsidRPr="00071EFE">
        <w:rPr>
          <w:rFonts w:ascii="Times New Roman" w:eastAsia="Calibri" w:hAnsi="Times New Roman" w:cs="Times New Roman"/>
          <w:sz w:val="28"/>
          <w:szCs w:val="28"/>
        </w:rPr>
        <w:t>остановлением Правительства Российской</w:t>
      </w:r>
      <w:r w:rsidR="00071EFE">
        <w:rPr>
          <w:rFonts w:ascii="Times New Roman" w:eastAsia="Calibri" w:hAnsi="Times New Roman" w:cs="Times New Roman"/>
          <w:sz w:val="28"/>
          <w:szCs w:val="28"/>
        </w:rPr>
        <w:t xml:space="preserve"> </w:t>
      </w:r>
      <w:r w:rsidR="00071EFE" w:rsidRPr="00071EFE">
        <w:rPr>
          <w:rFonts w:ascii="Times New Roman" w:eastAsia="Calibri" w:hAnsi="Times New Roman" w:cs="Times New Roman"/>
          <w:sz w:val="28"/>
          <w:szCs w:val="28"/>
        </w:rPr>
        <w:t>Федерации от 22</w:t>
      </w:r>
      <w:r w:rsidR="00071EFE">
        <w:rPr>
          <w:rFonts w:ascii="Times New Roman" w:eastAsia="Calibri" w:hAnsi="Times New Roman" w:cs="Times New Roman"/>
          <w:sz w:val="28"/>
          <w:szCs w:val="28"/>
        </w:rPr>
        <w:t>.06.</w:t>
      </w:r>
      <w:r w:rsidR="00071EFE" w:rsidRPr="00071EFE">
        <w:rPr>
          <w:rFonts w:ascii="Times New Roman" w:eastAsia="Calibri" w:hAnsi="Times New Roman" w:cs="Times New Roman"/>
          <w:sz w:val="28"/>
          <w:szCs w:val="28"/>
        </w:rPr>
        <w:t>2004 №</w:t>
      </w:r>
      <w:r w:rsidR="00071EFE">
        <w:rPr>
          <w:rFonts w:ascii="Times New Roman" w:eastAsia="Calibri" w:hAnsi="Times New Roman" w:cs="Times New Roman"/>
          <w:sz w:val="28"/>
          <w:szCs w:val="28"/>
        </w:rPr>
        <w:t xml:space="preserve"> </w:t>
      </w:r>
      <w:r w:rsidR="00071EFE" w:rsidRPr="00071EFE">
        <w:rPr>
          <w:rFonts w:ascii="Times New Roman" w:eastAsia="Calibri" w:hAnsi="Times New Roman" w:cs="Times New Roman"/>
          <w:sz w:val="28"/>
          <w:szCs w:val="28"/>
        </w:rPr>
        <w:t>303 «О порядке эвакуации населения,</w:t>
      </w:r>
      <w:r w:rsidR="00071EFE">
        <w:rPr>
          <w:rFonts w:ascii="Times New Roman" w:eastAsia="Calibri" w:hAnsi="Times New Roman" w:cs="Times New Roman"/>
          <w:sz w:val="28"/>
          <w:szCs w:val="28"/>
        </w:rPr>
        <w:t xml:space="preserve"> </w:t>
      </w:r>
      <w:r w:rsidR="00071EFE" w:rsidRPr="00071EFE">
        <w:rPr>
          <w:rFonts w:ascii="Times New Roman" w:eastAsia="Calibri" w:hAnsi="Times New Roman" w:cs="Times New Roman"/>
          <w:sz w:val="28"/>
          <w:szCs w:val="28"/>
        </w:rPr>
        <w:t>материальных и культурных ценностей в безопасные районы»</w:t>
      </w:r>
      <w:r w:rsidR="00CF43DB" w:rsidRPr="00CF43DB">
        <w:rPr>
          <w:rFonts w:ascii="Times New Roman" w:eastAsia="Calibri" w:hAnsi="Times New Roman" w:cs="Times New Roman"/>
          <w:sz w:val="28"/>
          <w:szCs w:val="28"/>
        </w:rPr>
        <w:t xml:space="preserve">, </w:t>
      </w:r>
      <w:r w:rsidRPr="00742D9B">
        <w:rPr>
          <w:rFonts w:ascii="Times New Roman" w:eastAsia="Calibri" w:hAnsi="Times New Roman" w:cs="Times New Roman"/>
          <w:sz w:val="28"/>
          <w:szCs w:val="28"/>
        </w:rPr>
        <w:t xml:space="preserve">Законом Республики Татарстан от 28.07.2004 № 45-ЗРТ «О местном самоуправлении в Республике Татарстан», </w:t>
      </w:r>
      <w:r w:rsidR="001313DF">
        <w:rPr>
          <w:rFonts w:ascii="Times New Roman" w:eastAsia="Calibri" w:hAnsi="Times New Roman" w:cs="Times New Roman"/>
          <w:sz w:val="28"/>
          <w:szCs w:val="28"/>
        </w:rPr>
        <w:t>П</w:t>
      </w:r>
      <w:r w:rsidR="001313DF" w:rsidRPr="001313DF">
        <w:rPr>
          <w:rFonts w:ascii="Times New Roman" w:eastAsia="Calibri" w:hAnsi="Times New Roman" w:cs="Times New Roman"/>
          <w:sz w:val="28"/>
          <w:szCs w:val="28"/>
        </w:rPr>
        <w:t>остановлением</w:t>
      </w:r>
      <w:r w:rsidR="001313DF">
        <w:rPr>
          <w:rFonts w:ascii="Times New Roman" w:eastAsia="Calibri" w:hAnsi="Times New Roman" w:cs="Times New Roman"/>
          <w:sz w:val="28"/>
          <w:szCs w:val="28"/>
        </w:rPr>
        <w:t xml:space="preserve"> </w:t>
      </w:r>
      <w:r w:rsidR="001313DF" w:rsidRPr="001313DF">
        <w:rPr>
          <w:rFonts w:ascii="Times New Roman" w:eastAsia="Calibri" w:hAnsi="Times New Roman" w:cs="Times New Roman"/>
          <w:sz w:val="28"/>
          <w:szCs w:val="28"/>
        </w:rPr>
        <w:t>Кабинета Министров Республики Татарстан от 19</w:t>
      </w:r>
      <w:r w:rsidR="001313DF">
        <w:rPr>
          <w:rFonts w:ascii="Times New Roman" w:eastAsia="Calibri" w:hAnsi="Times New Roman" w:cs="Times New Roman"/>
          <w:sz w:val="28"/>
          <w:szCs w:val="28"/>
        </w:rPr>
        <w:t xml:space="preserve">.07.2019 </w:t>
      </w:r>
      <w:r w:rsidR="001313DF" w:rsidRPr="001313DF">
        <w:rPr>
          <w:rFonts w:ascii="Times New Roman" w:eastAsia="Calibri" w:hAnsi="Times New Roman" w:cs="Times New Roman"/>
          <w:sz w:val="28"/>
          <w:szCs w:val="28"/>
        </w:rPr>
        <w:t>№</w:t>
      </w:r>
      <w:r w:rsidR="001313DF">
        <w:rPr>
          <w:rFonts w:ascii="Times New Roman" w:eastAsia="Calibri" w:hAnsi="Times New Roman" w:cs="Times New Roman"/>
          <w:sz w:val="28"/>
          <w:szCs w:val="28"/>
        </w:rPr>
        <w:t xml:space="preserve"> </w:t>
      </w:r>
      <w:r w:rsidR="001313DF" w:rsidRPr="001313DF">
        <w:rPr>
          <w:rFonts w:ascii="Times New Roman" w:eastAsia="Calibri" w:hAnsi="Times New Roman" w:cs="Times New Roman"/>
          <w:sz w:val="28"/>
          <w:szCs w:val="28"/>
        </w:rPr>
        <w:t>016-596</w:t>
      </w:r>
      <w:r w:rsidR="001313DF">
        <w:rPr>
          <w:rFonts w:ascii="Times New Roman" w:eastAsia="Calibri" w:hAnsi="Times New Roman" w:cs="Times New Roman"/>
          <w:sz w:val="28"/>
          <w:szCs w:val="28"/>
        </w:rPr>
        <w:t xml:space="preserve"> </w:t>
      </w:r>
      <w:r w:rsidR="001313DF" w:rsidRPr="001313DF">
        <w:rPr>
          <w:rFonts w:ascii="Times New Roman" w:eastAsia="Calibri" w:hAnsi="Times New Roman" w:cs="Times New Roman"/>
          <w:sz w:val="28"/>
          <w:szCs w:val="28"/>
        </w:rPr>
        <w:t>«Об утверждении перечня безопасных районов Республики Татарстан,</w:t>
      </w:r>
      <w:r w:rsidR="001313DF">
        <w:rPr>
          <w:rFonts w:ascii="Times New Roman" w:eastAsia="Calibri" w:hAnsi="Times New Roman" w:cs="Times New Roman"/>
          <w:sz w:val="28"/>
          <w:szCs w:val="28"/>
        </w:rPr>
        <w:t xml:space="preserve"> </w:t>
      </w:r>
      <w:r w:rsidR="001313DF" w:rsidRPr="001313DF">
        <w:rPr>
          <w:rFonts w:ascii="Times New Roman" w:eastAsia="Calibri" w:hAnsi="Times New Roman" w:cs="Times New Roman"/>
          <w:sz w:val="28"/>
          <w:szCs w:val="28"/>
        </w:rPr>
        <w:t>закрепленных за муниципальными образованиями, планирующими эвакуацию</w:t>
      </w:r>
      <w:r w:rsidR="001313DF">
        <w:rPr>
          <w:rFonts w:ascii="Times New Roman" w:eastAsia="Calibri" w:hAnsi="Times New Roman" w:cs="Times New Roman"/>
          <w:sz w:val="28"/>
          <w:szCs w:val="28"/>
        </w:rPr>
        <w:t xml:space="preserve"> </w:t>
      </w:r>
      <w:r w:rsidR="001313DF" w:rsidRPr="001313DF">
        <w:rPr>
          <w:rFonts w:ascii="Times New Roman" w:eastAsia="Calibri" w:hAnsi="Times New Roman" w:cs="Times New Roman"/>
          <w:sz w:val="28"/>
          <w:szCs w:val="28"/>
        </w:rPr>
        <w:t>населения, материальных и культурных ценностей из зон возможных</w:t>
      </w:r>
      <w:r w:rsidR="001313DF">
        <w:rPr>
          <w:rFonts w:ascii="Times New Roman" w:eastAsia="Calibri" w:hAnsi="Times New Roman" w:cs="Times New Roman"/>
          <w:sz w:val="28"/>
          <w:szCs w:val="28"/>
        </w:rPr>
        <w:t xml:space="preserve"> </w:t>
      </w:r>
      <w:r w:rsidR="001313DF" w:rsidRPr="001313DF">
        <w:rPr>
          <w:rFonts w:ascii="Times New Roman" w:eastAsia="Calibri" w:hAnsi="Times New Roman" w:cs="Times New Roman"/>
          <w:sz w:val="28"/>
          <w:szCs w:val="28"/>
        </w:rPr>
        <w:t>опасностей»</w:t>
      </w:r>
      <w:r w:rsidR="00633A4F">
        <w:rPr>
          <w:rFonts w:ascii="Times New Roman" w:eastAsia="Calibri" w:hAnsi="Times New Roman" w:cs="Times New Roman"/>
          <w:sz w:val="28"/>
          <w:szCs w:val="28"/>
        </w:rPr>
        <w:t xml:space="preserve">, </w:t>
      </w:r>
      <w:r w:rsidRPr="00742D9B">
        <w:rPr>
          <w:rFonts w:ascii="Times New Roman" w:eastAsia="Calibri" w:hAnsi="Times New Roman" w:cs="Times New Roman"/>
          <w:sz w:val="28"/>
          <w:szCs w:val="28"/>
        </w:rPr>
        <w:t xml:space="preserve">Уставом муниципального образования «Ютазинский муниципальный район Республики Татарстан», </w:t>
      </w:r>
      <w:r w:rsidR="00633A4F" w:rsidRPr="00633A4F">
        <w:rPr>
          <w:rFonts w:ascii="Times New Roman" w:eastAsia="Calibri" w:hAnsi="Times New Roman" w:cs="Times New Roman"/>
          <w:sz w:val="28"/>
          <w:szCs w:val="28"/>
        </w:rPr>
        <w:t xml:space="preserve">в целях </w:t>
      </w:r>
      <w:r w:rsidR="001313DF" w:rsidRPr="001313DF">
        <w:rPr>
          <w:rFonts w:ascii="Times New Roman" w:eastAsia="Calibri" w:hAnsi="Times New Roman" w:cs="Times New Roman"/>
          <w:sz w:val="28"/>
          <w:szCs w:val="28"/>
        </w:rPr>
        <w:t>организации работы органов</w:t>
      </w:r>
      <w:r w:rsidR="001313DF">
        <w:rPr>
          <w:rFonts w:ascii="Times New Roman" w:eastAsia="Calibri" w:hAnsi="Times New Roman" w:cs="Times New Roman"/>
          <w:sz w:val="28"/>
          <w:szCs w:val="28"/>
        </w:rPr>
        <w:t xml:space="preserve"> управления по планированию прие</w:t>
      </w:r>
      <w:r w:rsidR="001313DF" w:rsidRPr="001313DF">
        <w:rPr>
          <w:rFonts w:ascii="Times New Roman" w:eastAsia="Calibri" w:hAnsi="Times New Roman" w:cs="Times New Roman"/>
          <w:sz w:val="28"/>
          <w:szCs w:val="28"/>
        </w:rPr>
        <w:t xml:space="preserve">ма, размещения и первоочередного жизнеобеспечения </w:t>
      </w:r>
      <w:r w:rsidR="00AE61B1" w:rsidRPr="00AE61B1">
        <w:rPr>
          <w:rFonts w:ascii="Times New Roman" w:eastAsia="Calibri" w:hAnsi="Times New Roman" w:cs="Times New Roman"/>
          <w:sz w:val="28"/>
          <w:szCs w:val="28"/>
        </w:rPr>
        <w:t>рассредоточиваемого</w:t>
      </w:r>
      <w:r w:rsidR="00AE61B1">
        <w:rPr>
          <w:rFonts w:ascii="Times New Roman" w:eastAsia="Calibri" w:hAnsi="Times New Roman" w:cs="Times New Roman"/>
          <w:sz w:val="28"/>
          <w:szCs w:val="28"/>
        </w:rPr>
        <w:t xml:space="preserve"> и</w:t>
      </w:r>
      <w:r w:rsidR="00AE61B1" w:rsidRPr="00AE61B1">
        <w:rPr>
          <w:rFonts w:ascii="Times New Roman" w:eastAsia="Calibri" w:hAnsi="Times New Roman" w:cs="Times New Roman"/>
          <w:sz w:val="28"/>
          <w:szCs w:val="28"/>
        </w:rPr>
        <w:t xml:space="preserve"> </w:t>
      </w:r>
      <w:r w:rsidR="001313DF" w:rsidRPr="001313DF">
        <w:rPr>
          <w:rFonts w:ascii="Times New Roman" w:eastAsia="Calibri" w:hAnsi="Times New Roman" w:cs="Times New Roman"/>
          <w:sz w:val="28"/>
          <w:szCs w:val="28"/>
        </w:rPr>
        <w:t>эвакуируемого населения в местах размещения на территории Ютазинского муниципального района Республики Татарстан</w:t>
      </w:r>
      <w:r w:rsidRPr="00742D9B">
        <w:rPr>
          <w:rFonts w:ascii="Times New Roman" w:eastAsia="Calibri" w:hAnsi="Times New Roman" w:cs="Times New Roman"/>
          <w:sz w:val="28"/>
          <w:szCs w:val="28"/>
        </w:rPr>
        <w:t>, Исполнительный комитет Ютазинского муниципаль</w:t>
      </w:r>
      <w:r>
        <w:rPr>
          <w:rFonts w:ascii="Times New Roman" w:eastAsia="Calibri" w:hAnsi="Times New Roman" w:cs="Times New Roman"/>
          <w:sz w:val="28"/>
          <w:szCs w:val="28"/>
        </w:rPr>
        <w:t xml:space="preserve">ного района Республики Татарстан </w:t>
      </w:r>
      <w:r w:rsidRPr="00742D9B">
        <w:rPr>
          <w:rFonts w:ascii="Times New Roman" w:eastAsia="Calibri" w:hAnsi="Times New Roman" w:cs="Times New Roman"/>
          <w:sz w:val="28"/>
          <w:szCs w:val="28"/>
        </w:rPr>
        <w:t>п о с т а н о в л я е т:</w:t>
      </w:r>
    </w:p>
    <w:p w:rsidR="0072135B" w:rsidRDefault="0072135B" w:rsidP="0072135B">
      <w:pPr>
        <w:tabs>
          <w:tab w:val="left" w:pos="1418"/>
        </w:tabs>
        <w:autoSpaceDE w:val="0"/>
        <w:autoSpaceDN w:val="0"/>
        <w:adjustRightInd w:val="0"/>
        <w:spacing w:after="0" w:line="240" w:lineRule="auto"/>
        <w:jc w:val="both"/>
        <w:rPr>
          <w:rFonts w:ascii="Times New Roman" w:eastAsia="Calibri" w:hAnsi="Times New Roman" w:cs="Times New Roman"/>
          <w:sz w:val="28"/>
          <w:szCs w:val="28"/>
        </w:rPr>
      </w:pPr>
    </w:p>
    <w:p w:rsidR="00D24165" w:rsidRDefault="0072135B" w:rsidP="00AE61B1">
      <w:pPr>
        <w:tabs>
          <w:tab w:val="left" w:pos="1418"/>
        </w:tabs>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E408D">
        <w:rPr>
          <w:rFonts w:ascii="Times New Roman" w:eastAsia="Calibri" w:hAnsi="Times New Roman" w:cs="Times New Roman"/>
          <w:sz w:val="28"/>
          <w:szCs w:val="28"/>
        </w:rPr>
        <w:t xml:space="preserve">1. </w:t>
      </w:r>
      <w:r w:rsidR="00D24165">
        <w:rPr>
          <w:rFonts w:ascii="Times New Roman" w:eastAsia="Calibri" w:hAnsi="Times New Roman" w:cs="Times New Roman"/>
          <w:sz w:val="28"/>
          <w:szCs w:val="28"/>
        </w:rPr>
        <w:t>Утвердить прилагаемые:</w:t>
      </w:r>
    </w:p>
    <w:p w:rsidR="00AE61B1" w:rsidRPr="00AE61B1" w:rsidRDefault="00D24165" w:rsidP="00AE61B1">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00AE61B1" w:rsidRPr="00AE61B1">
        <w:rPr>
          <w:rFonts w:ascii="Times New Roman" w:hAnsi="Times New Roman" w:cs="Times New Roman"/>
          <w:sz w:val="28"/>
          <w:szCs w:val="28"/>
        </w:rPr>
        <w:t>Положение об организации приема, размещения и первоочередного жизнеобеспечения рассредоточиваемого и эвакуируемого населения на территории Ютазинского муниципальног</w:t>
      </w:r>
      <w:r>
        <w:rPr>
          <w:rFonts w:ascii="Times New Roman" w:hAnsi="Times New Roman" w:cs="Times New Roman"/>
          <w:sz w:val="28"/>
          <w:szCs w:val="28"/>
        </w:rPr>
        <w:t>о района Республики Татарстан (П</w:t>
      </w:r>
      <w:r w:rsidR="00AE61B1" w:rsidRPr="00AE61B1">
        <w:rPr>
          <w:rFonts w:ascii="Times New Roman" w:hAnsi="Times New Roman" w:cs="Times New Roman"/>
          <w:sz w:val="28"/>
          <w:szCs w:val="28"/>
        </w:rPr>
        <w:t>риложение №</w:t>
      </w:r>
      <w:r>
        <w:rPr>
          <w:rFonts w:ascii="Times New Roman" w:hAnsi="Times New Roman" w:cs="Times New Roman"/>
          <w:sz w:val="28"/>
          <w:szCs w:val="28"/>
        </w:rPr>
        <w:t xml:space="preserve"> </w:t>
      </w:r>
      <w:r w:rsidR="00AE61B1" w:rsidRPr="00AE61B1">
        <w:rPr>
          <w:rFonts w:ascii="Times New Roman" w:hAnsi="Times New Roman" w:cs="Times New Roman"/>
          <w:sz w:val="28"/>
          <w:szCs w:val="28"/>
        </w:rPr>
        <w:t>1);</w:t>
      </w:r>
    </w:p>
    <w:p w:rsidR="00AE61B1" w:rsidRPr="00AE61B1" w:rsidRDefault="00D24165" w:rsidP="00AE61B1">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Перечень населе</w:t>
      </w:r>
      <w:r w:rsidR="00AE61B1" w:rsidRPr="00AE61B1">
        <w:rPr>
          <w:rFonts w:ascii="Times New Roman" w:hAnsi="Times New Roman" w:cs="Times New Roman"/>
          <w:sz w:val="28"/>
          <w:szCs w:val="28"/>
        </w:rPr>
        <w:t>нных пунктов Ютазинского муниципального района Республики Татарстан, предназначенных для разме</w:t>
      </w:r>
      <w:r>
        <w:rPr>
          <w:rFonts w:ascii="Times New Roman" w:hAnsi="Times New Roman" w:cs="Times New Roman"/>
          <w:sz w:val="28"/>
          <w:szCs w:val="28"/>
        </w:rPr>
        <w:t>щения эвакуируемого населения (П</w:t>
      </w:r>
      <w:r w:rsidR="00AE61B1" w:rsidRPr="00AE61B1">
        <w:rPr>
          <w:rFonts w:ascii="Times New Roman" w:hAnsi="Times New Roman" w:cs="Times New Roman"/>
          <w:sz w:val="28"/>
          <w:szCs w:val="28"/>
        </w:rPr>
        <w:t>риложение №</w:t>
      </w:r>
      <w:r>
        <w:rPr>
          <w:rFonts w:ascii="Times New Roman" w:hAnsi="Times New Roman" w:cs="Times New Roman"/>
          <w:sz w:val="28"/>
          <w:szCs w:val="28"/>
        </w:rPr>
        <w:t xml:space="preserve"> </w:t>
      </w:r>
      <w:r w:rsidR="00AE61B1" w:rsidRPr="00AE61B1">
        <w:rPr>
          <w:rFonts w:ascii="Times New Roman" w:hAnsi="Times New Roman" w:cs="Times New Roman"/>
          <w:sz w:val="28"/>
          <w:szCs w:val="28"/>
        </w:rPr>
        <w:t>2);</w:t>
      </w:r>
    </w:p>
    <w:p w:rsidR="00AE61B1" w:rsidRDefault="00D24165" w:rsidP="00AE61B1">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E61B1" w:rsidRPr="00AE61B1">
        <w:rPr>
          <w:rFonts w:ascii="Times New Roman" w:hAnsi="Times New Roman" w:cs="Times New Roman"/>
          <w:sz w:val="28"/>
          <w:szCs w:val="28"/>
        </w:rPr>
        <w:t>Положение о приемном эвакуационном пунк</w:t>
      </w:r>
      <w:r>
        <w:rPr>
          <w:rFonts w:ascii="Times New Roman" w:hAnsi="Times New Roman" w:cs="Times New Roman"/>
          <w:sz w:val="28"/>
          <w:szCs w:val="28"/>
        </w:rPr>
        <w:t>те (П</w:t>
      </w:r>
      <w:r w:rsidR="00AE61B1" w:rsidRPr="00AE61B1">
        <w:rPr>
          <w:rFonts w:ascii="Times New Roman" w:hAnsi="Times New Roman" w:cs="Times New Roman"/>
          <w:sz w:val="28"/>
          <w:szCs w:val="28"/>
        </w:rPr>
        <w:t>риложение №</w:t>
      </w:r>
      <w:r>
        <w:rPr>
          <w:rFonts w:ascii="Times New Roman" w:hAnsi="Times New Roman" w:cs="Times New Roman"/>
          <w:sz w:val="28"/>
          <w:szCs w:val="28"/>
        </w:rPr>
        <w:t xml:space="preserve"> </w:t>
      </w:r>
      <w:r w:rsidR="00AE61B1" w:rsidRPr="00AE61B1">
        <w:rPr>
          <w:rFonts w:ascii="Times New Roman" w:hAnsi="Times New Roman" w:cs="Times New Roman"/>
          <w:sz w:val="28"/>
          <w:szCs w:val="28"/>
        </w:rPr>
        <w:t>3);</w:t>
      </w:r>
    </w:p>
    <w:p w:rsidR="003E7880" w:rsidRPr="00AE61B1" w:rsidRDefault="003E7880" w:rsidP="00AE61B1">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E7880">
        <w:rPr>
          <w:rFonts w:ascii="Times New Roman" w:hAnsi="Times New Roman" w:cs="Times New Roman"/>
          <w:sz w:val="28"/>
          <w:szCs w:val="28"/>
        </w:rPr>
        <w:t>Положение о пункте высадки эвакуируемого населения (приложение №</w:t>
      </w:r>
      <w:r>
        <w:rPr>
          <w:rFonts w:ascii="Times New Roman" w:hAnsi="Times New Roman" w:cs="Times New Roman"/>
          <w:sz w:val="28"/>
          <w:szCs w:val="28"/>
        </w:rPr>
        <w:t xml:space="preserve"> </w:t>
      </w:r>
      <w:r w:rsidRPr="003E7880">
        <w:rPr>
          <w:rFonts w:ascii="Times New Roman" w:hAnsi="Times New Roman" w:cs="Times New Roman"/>
          <w:sz w:val="28"/>
          <w:szCs w:val="28"/>
        </w:rPr>
        <w:t>4)</w:t>
      </w:r>
      <w:r>
        <w:rPr>
          <w:rFonts w:ascii="Times New Roman" w:hAnsi="Times New Roman" w:cs="Times New Roman"/>
          <w:sz w:val="28"/>
          <w:szCs w:val="28"/>
        </w:rPr>
        <w:t>;</w:t>
      </w:r>
    </w:p>
    <w:p w:rsidR="0072135B" w:rsidRDefault="00AE61B1" w:rsidP="00AE61B1">
      <w:pPr>
        <w:tabs>
          <w:tab w:val="left" w:pos="1418"/>
        </w:tabs>
        <w:autoSpaceDE w:val="0"/>
        <w:autoSpaceDN w:val="0"/>
        <w:adjustRightInd w:val="0"/>
        <w:spacing w:after="0" w:line="240" w:lineRule="auto"/>
        <w:jc w:val="both"/>
        <w:rPr>
          <w:rFonts w:ascii="Times New Roman" w:hAnsi="Times New Roman" w:cs="Times New Roman"/>
          <w:sz w:val="28"/>
          <w:szCs w:val="28"/>
        </w:rPr>
      </w:pPr>
      <w:r w:rsidRPr="00AE61B1">
        <w:rPr>
          <w:rFonts w:ascii="Times New Roman" w:hAnsi="Times New Roman" w:cs="Times New Roman"/>
          <w:sz w:val="28"/>
          <w:szCs w:val="28"/>
        </w:rPr>
        <w:t xml:space="preserve">        </w:t>
      </w:r>
      <w:r w:rsidR="00D24165">
        <w:rPr>
          <w:rFonts w:ascii="Times New Roman" w:hAnsi="Times New Roman" w:cs="Times New Roman"/>
          <w:sz w:val="28"/>
          <w:szCs w:val="28"/>
        </w:rPr>
        <w:t xml:space="preserve">  </w:t>
      </w:r>
      <w:r w:rsidRPr="00AE61B1">
        <w:rPr>
          <w:rFonts w:ascii="Times New Roman" w:hAnsi="Times New Roman" w:cs="Times New Roman"/>
          <w:sz w:val="28"/>
          <w:szCs w:val="28"/>
        </w:rPr>
        <w:t xml:space="preserve">Перечень приемных эвакуационных пунктов, </w:t>
      </w:r>
      <w:r w:rsidR="00D24165" w:rsidRPr="00AE61B1">
        <w:rPr>
          <w:rFonts w:ascii="Times New Roman" w:hAnsi="Times New Roman" w:cs="Times New Roman"/>
          <w:sz w:val="28"/>
          <w:szCs w:val="28"/>
        </w:rPr>
        <w:t>пункт</w:t>
      </w:r>
      <w:r w:rsidR="00D24165">
        <w:rPr>
          <w:rFonts w:ascii="Times New Roman" w:hAnsi="Times New Roman" w:cs="Times New Roman"/>
          <w:sz w:val="28"/>
          <w:szCs w:val="28"/>
        </w:rPr>
        <w:t>ов</w:t>
      </w:r>
      <w:r w:rsidR="00D24165" w:rsidRPr="00AE61B1">
        <w:rPr>
          <w:rFonts w:ascii="Times New Roman" w:hAnsi="Times New Roman" w:cs="Times New Roman"/>
          <w:sz w:val="28"/>
          <w:szCs w:val="28"/>
        </w:rPr>
        <w:t xml:space="preserve"> высадки</w:t>
      </w:r>
      <w:r w:rsidRPr="00AE61B1">
        <w:rPr>
          <w:rFonts w:ascii="Times New Roman" w:hAnsi="Times New Roman" w:cs="Times New Roman"/>
          <w:sz w:val="28"/>
          <w:szCs w:val="28"/>
        </w:rPr>
        <w:t xml:space="preserve"> эвакуиру</w:t>
      </w:r>
      <w:r w:rsidR="00D24165">
        <w:rPr>
          <w:rFonts w:ascii="Times New Roman" w:hAnsi="Times New Roman" w:cs="Times New Roman"/>
          <w:sz w:val="28"/>
          <w:szCs w:val="28"/>
        </w:rPr>
        <w:t xml:space="preserve">емого населения </w:t>
      </w:r>
      <w:r w:rsidR="00D24165" w:rsidRPr="00D24165">
        <w:rPr>
          <w:rFonts w:ascii="Times New Roman" w:hAnsi="Times New Roman" w:cs="Times New Roman"/>
          <w:sz w:val="28"/>
          <w:szCs w:val="28"/>
        </w:rPr>
        <w:t xml:space="preserve">на территории Ютазинского муниципального района Республики Татарстан </w:t>
      </w:r>
      <w:r w:rsidR="00D24165">
        <w:rPr>
          <w:rFonts w:ascii="Times New Roman" w:hAnsi="Times New Roman" w:cs="Times New Roman"/>
          <w:sz w:val="28"/>
          <w:szCs w:val="28"/>
        </w:rPr>
        <w:t>(П</w:t>
      </w:r>
      <w:r w:rsidR="003E7880">
        <w:rPr>
          <w:rFonts w:ascii="Times New Roman" w:hAnsi="Times New Roman" w:cs="Times New Roman"/>
          <w:sz w:val="28"/>
          <w:szCs w:val="28"/>
        </w:rPr>
        <w:t>риложение № 5</w:t>
      </w:r>
      <w:r w:rsidRPr="00AE61B1">
        <w:rPr>
          <w:rFonts w:ascii="Times New Roman" w:hAnsi="Times New Roman" w:cs="Times New Roman"/>
          <w:sz w:val="28"/>
          <w:szCs w:val="28"/>
        </w:rPr>
        <w:t>).</w:t>
      </w:r>
    </w:p>
    <w:p w:rsidR="00AC05F8" w:rsidRPr="00AC05F8" w:rsidRDefault="00D24165" w:rsidP="00AC05F8">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2. </w:t>
      </w:r>
      <w:r w:rsidR="00AC05F8" w:rsidRPr="00AC05F8">
        <w:rPr>
          <w:rFonts w:ascii="Times New Roman" w:hAnsi="Times New Roman" w:cs="Times New Roman"/>
          <w:sz w:val="28"/>
          <w:szCs w:val="28"/>
        </w:rPr>
        <w:t>В целях организации приема, размещения и первоочередного жизнеобеспечения эвакуируемого населения на территории Ютазинского муниципального района Республики Татарстан (далее - Ютазинский муниципальный район) создать следующие эвакуационные органы</w:t>
      </w:r>
      <w:r w:rsidR="003E7880">
        <w:rPr>
          <w:rFonts w:ascii="Times New Roman" w:hAnsi="Times New Roman" w:cs="Times New Roman"/>
          <w:sz w:val="28"/>
          <w:szCs w:val="28"/>
        </w:rPr>
        <w:t xml:space="preserve"> </w:t>
      </w:r>
      <w:r w:rsidR="00B978CB">
        <w:rPr>
          <w:rFonts w:ascii="Times New Roman" w:hAnsi="Times New Roman" w:cs="Times New Roman"/>
          <w:sz w:val="28"/>
          <w:szCs w:val="28"/>
        </w:rPr>
        <w:t>в соответствии с Приложением</w:t>
      </w:r>
      <w:r w:rsidR="003E7880">
        <w:rPr>
          <w:rFonts w:ascii="Times New Roman" w:hAnsi="Times New Roman" w:cs="Times New Roman"/>
          <w:sz w:val="28"/>
          <w:szCs w:val="28"/>
        </w:rPr>
        <w:t xml:space="preserve"> № 5 настоящего постановления</w:t>
      </w:r>
      <w:r w:rsidR="00AC05F8" w:rsidRPr="00AC05F8">
        <w:rPr>
          <w:rFonts w:ascii="Times New Roman" w:hAnsi="Times New Roman" w:cs="Times New Roman"/>
          <w:sz w:val="28"/>
          <w:szCs w:val="28"/>
        </w:rPr>
        <w:t>:</w:t>
      </w:r>
    </w:p>
    <w:p w:rsidR="00AC05F8" w:rsidRPr="00AC05F8" w:rsidRDefault="00AC05F8" w:rsidP="00AC05F8">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C05F8">
        <w:rPr>
          <w:rFonts w:ascii="Times New Roman" w:hAnsi="Times New Roman" w:cs="Times New Roman"/>
          <w:sz w:val="28"/>
          <w:szCs w:val="28"/>
        </w:rPr>
        <w:t>приемные эвакуационные пункты (далее - ПЭП);</w:t>
      </w:r>
    </w:p>
    <w:p w:rsidR="00D24165" w:rsidRDefault="00AC05F8" w:rsidP="00AC05F8">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C05F8">
        <w:rPr>
          <w:rFonts w:ascii="Times New Roman" w:hAnsi="Times New Roman" w:cs="Times New Roman"/>
          <w:sz w:val="28"/>
          <w:szCs w:val="28"/>
        </w:rPr>
        <w:t>пункт высадки эвакуируемого населения (далее - ПВ);</w:t>
      </w:r>
    </w:p>
    <w:p w:rsidR="00AC05F8" w:rsidRDefault="00325D9F" w:rsidP="00AE61B1">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w:t>
      </w:r>
      <w:r w:rsidRPr="00325D9F">
        <w:rPr>
          <w:rFonts w:ascii="Times New Roman" w:hAnsi="Times New Roman" w:cs="Times New Roman"/>
          <w:sz w:val="28"/>
          <w:szCs w:val="28"/>
        </w:rPr>
        <w:t>Назначить начальниками создаваемых эвакуационных органов, указанных в пункте 2 настоящего постановления, руководителей организаций и учреждений, на базе которых они создаются.</w:t>
      </w:r>
    </w:p>
    <w:p w:rsidR="00325D9F" w:rsidRDefault="00325D9F" w:rsidP="00AE61B1">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w:t>
      </w:r>
      <w:r w:rsidRPr="00325D9F">
        <w:rPr>
          <w:rFonts w:ascii="Times New Roman" w:hAnsi="Times New Roman" w:cs="Times New Roman"/>
          <w:sz w:val="28"/>
          <w:szCs w:val="28"/>
        </w:rPr>
        <w:t>Начальникам эвакуационных органов (ПЭП, ПВ), в 2-х месячный срок после официального опубликования Постановления, назначить персональный состав формируемых эвакуационных органов, разработать организационно-планирующую документацию и определить помещения для их размещения.</w:t>
      </w:r>
    </w:p>
    <w:p w:rsidR="00325D9F" w:rsidRDefault="00325D9F" w:rsidP="00AE61B1">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w:t>
      </w:r>
      <w:r w:rsidR="008E625C" w:rsidRPr="008E625C">
        <w:rPr>
          <w:rFonts w:ascii="Times New Roman" w:hAnsi="Times New Roman" w:cs="Times New Roman"/>
          <w:sz w:val="28"/>
          <w:szCs w:val="28"/>
        </w:rPr>
        <w:t>Рекомендовать руководителям исполнительных комитетов сельских поселений Ютазинского муниципального района, осуществляющих прием и размещение эвакуируемого населения на подведомственных территориях, оказать содействие и всестороннюю помощь администрациям создаваемых эвакуационных органов (ПЭП, ПВ) в организации работы и их оснащении.</w:t>
      </w:r>
    </w:p>
    <w:p w:rsidR="00AC05F8" w:rsidRDefault="008E625C" w:rsidP="00AE61B1">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 </w:t>
      </w:r>
      <w:r w:rsidRPr="008E625C">
        <w:rPr>
          <w:rFonts w:ascii="Times New Roman" w:hAnsi="Times New Roman" w:cs="Times New Roman"/>
          <w:sz w:val="28"/>
          <w:szCs w:val="28"/>
        </w:rPr>
        <w:t>Начальник</w:t>
      </w:r>
      <w:r>
        <w:rPr>
          <w:rFonts w:ascii="Times New Roman" w:hAnsi="Times New Roman" w:cs="Times New Roman"/>
          <w:sz w:val="28"/>
          <w:szCs w:val="28"/>
        </w:rPr>
        <w:t>у отдела образования МКУ «</w:t>
      </w:r>
      <w:r w:rsidRPr="008E625C">
        <w:rPr>
          <w:rFonts w:ascii="Times New Roman" w:hAnsi="Times New Roman" w:cs="Times New Roman"/>
          <w:sz w:val="28"/>
          <w:szCs w:val="28"/>
        </w:rPr>
        <w:t>Отдел образования Исполнительного комитета Ют</w:t>
      </w:r>
      <w:r>
        <w:rPr>
          <w:rFonts w:ascii="Times New Roman" w:hAnsi="Times New Roman" w:cs="Times New Roman"/>
          <w:sz w:val="28"/>
          <w:szCs w:val="28"/>
        </w:rPr>
        <w:t>азинского муниципального района»</w:t>
      </w:r>
      <w:r w:rsidRPr="008E625C">
        <w:rPr>
          <w:rFonts w:ascii="Times New Roman" w:hAnsi="Times New Roman" w:cs="Times New Roman"/>
          <w:sz w:val="28"/>
          <w:szCs w:val="28"/>
        </w:rPr>
        <w:t xml:space="preserve"> закрепить дошкольные образовательные учреждения, расположенные в непосредственной близости от ПЭП, для обеспечения необходимым имуществом и организа</w:t>
      </w:r>
      <w:r w:rsidR="005B0C48">
        <w:rPr>
          <w:rFonts w:ascii="Times New Roman" w:hAnsi="Times New Roman" w:cs="Times New Roman"/>
          <w:sz w:val="28"/>
          <w:szCs w:val="28"/>
        </w:rPr>
        <w:t>ции работы комнаты матери и ребе</w:t>
      </w:r>
      <w:r w:rsidRPr="008E625C">
        <w:rPr>
          <w:rFonts w:ascii="Times New Roman" w:hAnsi="Times New Roman" w:cs="Times New Roman"/>
          <w:sz w:val="28"/>
          <w:szCs w:val="28"/>
        </w:rPr>
        <w:t>нка.</w:t>
      </w:r>
    </w:p>
    <w:p w:rsidR="006B22A9" w:rsidRDefault="005B0C48" w:rsidP="0072135B">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7. </w:t>
      </w:r>
      <w:r w:rsidR="0072135B">
        <w:rPr>
          <w:rFonts w:ascii="Times New Roman" w:hAnsi="Times New Roman" w:cs="Times New Roman"/>
          <w:sz w:val="28"/>
          <w:szCs w:val="28"/>
        </w:rPr>
        <w:t>Признать утратившим</w:t>
      </w:r>
      <w:r w:rsidR="00994711">
        <w:rPr>
          <w:rFonts w:ascii="Times New Roman" w:hAnsi="Times New Roman" w:cs="Times New Roman"/>
          <w:sz w:val="28"/>
          <w:szCs w:val="28"/>
        </w:rPr>
        <w:t>и</w:t>
      </w:r>
      <w:r w:rsidR="0072135B">
        <w:rPr>
          <w:rFonts w:ascii="Times New Roman" w:hAnsi="Times New Roman" w:cs="Times New Roman"/>
          <w:sz w:val="28"/>
          <w:szCs w:val="28"/>
        </w:rPr>
        <w:t xml:space="preserve"> силу</w:t>
      </w:r>
      <w:r>
        <w:rPr>
          <w:rFonts w:ascii="Times New Roman" w:hAnsi="Times New Roman" w:cs="Times New Roman"/>
          <w:sz w:val="28"/>
          <w:szCs w:val="28"/>
        </w:rPr>
        <w:t xml:space="preserve"> </w:t>
      </w:r>
      <w:r w:rsidR="006B22A9" w:rsidRPr="006B22A9">
        <w:rPr>
          <w:rFonts w:ascii="Times New Roman" w:hAnsi="Times New Roman" w:cs="Times New Roman"/>
          <w:sz w:val="28"/>
          <w:szCs w:val="28"/>
        </w:rPr>
        <w:t>Постановление Исполнительного комитета Ютазинского муниципального р</w:t>
      </w:r>
      <w:r>
        <w:rPr>
          <w:rFonts w:ascii="Times New Roman" w:hAnsi="Times New Roman" w:cs="Times New Roman"/>
          <w:sz w:val="28"/>
          <w:szCs w:val="28"/>
        </w:rPr>
        <w:t>айона Республики Татарстан от 19.10.2021</w:t>
      </w:r>
      <w:r w:rsidR="006B22A9">
        <w:rPr>
          <w:rFonts w:ascii="Times New Roman" w:hAnsi="Times New Roman" w:cs="Times New Roman"/>
          <w:sz w:val="28"/>
          <w:szCs w:val="28"/>
        </w:rPr>
        <w:t xml:space="preserve"> № </w:t>
      </w:r>
      <w:r>
        <w:rPr>
          <w:rFonts w:ascii="Times New Roman" w:hAnsi="Times New Roman" w:cs="Times New Roman"/>
          <w:sz w:val="28"/>
          <w:szCs w:val="28"/>
        </w:rPr>
        <w:t>849</w:t>
      </w:r>
      <w:r w:rsidR="006B22A9" w:rsidRPr="006B22A9">
        <w:rPr>
          <w:rFonts w:ascii="Times New Roman" w:hAnsi="Times New Roman" w:cs="Times New Roman"/>
          <w:sz w:val="28"/>
          <w:szCs w:val="28"/>
        </w:rPr>
        <w:t xml:space="preserve"> «</w:t>
      </w:r>
      <w:r>
        <w:rPr>
          <w:rFonts w:ascii="Times New Roman" w:hAnsi="Times New Roman" w:cs="Times New Roman"/>
          <w:sz w:val="28"/>
          <w:szCs w:val="28"/>
        </w:rPr>
        <w:t>Об организации эвакуационных мероприятий в</w:t>
      </w:r>
      <w:r w:rsidR="0038673E" w:rsidRPr="0038673E">
        <w:t xml:space="preserve"> </w:t>
      </w:r>
      <w:r w:rsidR="0038673E">
        <w:rPr>
          <w:rFonts w:ascii="Times New Roman" w:hAnsi="Times New Roman" w:cs="Times New Roman"/>
          <w:sz w:val="28"/>
          <w:szCs w:val="28"/>
        </w:rPr>
        <w:t>Ютазинском муниципальном районе</w:t>
      </w:r>
      <w:r w:rsidR="0038673E" w:rsidRPr="0038673E">
        <w:rPr>
          <w:rFonts w:ascii="Times New Roman" w:hAnsi="Times New Roman" w:cs="Times New Roman"/>
          <w:sz w:val="28"/>
          <w:szCs w:val="28"/>
        </w:rPr>
        <w:t xml:space="preserve"> Республики Татарстан</w:t>
      </w:r>
      <w:r w:rsidR="0038673E">
        <w:rPr>
          <w:rFonts w:ascii="Times New Roman" w:hAnsi="Times New Roman" w:cs="Times New Roman"/>
          <w:sz w:val="28"/>
          <w:szCs w:val="28"/>
        </w:rPr>
        <w:t>».</w:t>
      </w:r>
    </w:p>
    <w:p w:rsidR="0087477E" w:rsidRPr="0087477E" w:rsidRDefault="006B22A9" w:rsidP="0038673E">
      <w:pPr>
        <w:tabs>
          <w:tab w:val="left" w:pos="1418"/>
        </w:tabs>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0038673E">
        <w:rPr>
          <w:rFonts w:ascii="Times New Roman" w:hAnsi="Times New Roman" w:cs="Times New Roman"/>
          <w:sz w:val="28"/>
          <w:szCs w:val="28"/>
        </w:rPr>
        <w:t xml:space="preserve"> 8</w:t>
      </w:r>
      <w:r w:rsidR="00DE408D" w:rsidRPr="002D5A4B">
        <w:rPr>
          <w:rFonts w:ascii="Times New Roman" w:eastAsia="Calibri" w:hAnsi="Times New Roman" w:cs="Times New Roman"/>
          <w:sz w:val="28"/>
          <w:szCs w:val="28"/>
        </w:rPr>
        <w:t xml:space="preserve">. </w:t>
      </w:r>
      <w:r w:rsidR="0087477E" w:rsidRPr="0087477E">
        <w:rPr>
          <w:rFonts w:ascii="Times New Roman" w:eastAsia="Calibri" w:hAnsi="Times New Roman" w:cs="Times New Roman"/>
          <w:sz w:val="28"/>
          <w:szCs w:val="28"/>
        </w:rPr>
        <w:t>Опубликовать настоящее постановление на портале правовой информации Республики Татарстан в информационно-телекоммуникационной сети «Интернет» по адресу http://pravo.tatarstan.ru/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адресу http://jutaza.tatarstan.ru/.</w:t>
      </w:r>
    </w:p>
    <w:p w:rsidR="00DE408D" w:rsidRDefault="0038673E" w:rsidP="0087477E">
      <w:pPr>
        <w:tabs>
          <w:tab w:val="left" w:pos="0"/>
        </w:tabs>
        <w:spacing w:after="0" w:line="240" w:lineRule="auto"/>
        <w:ind w:right="-1"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9</w:t>
      </w:r>
      <w:r w:rsidR="0087477E" w:rsidRPr="0087477E">
        <w:rPr>
          <w:rFonts w:ascii="Times New Roman" w:eastAsia="Calibri" w:hAnsi="Times New Roman" w:cs="Times New Roman"/>
          <w:sz w:val="28"/>
          <w:szCs w:val="28"/>
        </w:rPr>
        <w:t>. Настоящее постановление вступает в силу со дня его официального опубликования.</w:t>
      </w:r>
    </w:p>
    <w:p w:rsidR="00DE408D" w:rsidRDefault="009F7F5B" w:rsidP="00DE408D">
      <w:pPr>
        <w:tabs>
          <w:tab w:val="left" w:pos="0"/>
        </w:tabs>
        <w:spacing w:after="0" w:line="240" w:lineRule="auto"/>
        <w:ind w:right="-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8673E">
        <w:rPr>
          <w:rFonts w:ascii="Times New Roman" w:eastAsia="Calibri" w:hAnsi="Times New Roman" w:cs="Times New Roman"/>
          <w:sz w:val="28"/>
          <w:szCs w:val="28"/>
        </w:rPr>
        <w:t xml:space="preserve"> 10</w:t>
      </w:r>
      <w:r w:rsidR="00DE408D" w:rsidRPr="00243900">
        <w:rPr>
          <w:rFonts w:ascii="Times New Roman" w:eastAsia="Calibri" w:hAnsi="Times New Roman" w:cs="Times New Roman"/>
          <w:sz w:val="28"/>
          <w:szCs w:val="28"/>
        </w:rPr>
        <w:t xml:space="preserve">. </w:t>
      </w:r>
      <w:r w:rsidR="00DE408D" w:rsidRPr="00A06682">
        <w:rPr>
          <w:rFonts w:ascii="Times New Roman" w:eastAsia="Calibri" w:hAnsi="Times New Roman" w:cs="Times New Roman"/>
          <w:sz w:val="28"/>
          <w:szCs w:val="28"/>
        </w:rPr>
        <w:t xml:space="preserve">Контроль за исполнением настоящего постановления </w:t>
      </w:r>
      <w:r w:rsidR="006B22A9">
        <w:rPr>
          <w:rFonts w:ascii="Times New Roman" w:eastAsia="Calibri" w:hAnsi="Times New Roman" w:cs="Times New Roman"/>
          <w:sz w:val="28"/>
          <w:szCs w:val="28"/>
        </w:rPr>
        <w:t xml:space="preserve">возложить </w:t>
      </w:r>
      <w:r w:rsidR="006B22A9" w:rsidRPr="006B22A9">
        <w:rPr>
          <w:rFonts w:ascii="Times New Roman" w:eastAsia="Calibri" w:hAnsi="Times New Roman" w:cs="Times New Roman"/>
          <w:sz w:val="28"/>
          <w:szCs w:val="28"/>
        </w:rPr>
        <w:t>на первого заместителя руководителя Исполнительного комитета Ютазинского муниципального района Республики Татарстан.</w:t>
      </w:r>
      <w:r w:rsidR="00DE408D">
        <w:rPr>
          <w:rFonts w:ascii="Times New Roman" w:eastAsia="Calibri" w:hAnsi="Times New Roman" w:cs="Times New Roman"/>
          <w:sz w:val="28"/>
          <w:szCs w:val="28"/>
        </w:rPr>
        <w:t xml:space="preserve"> </w:t>
      </w:r>
    </w:p>
    <w:p w:rsidR="00DE408D" w:rsidRDefault="00DE408D" w:rsidP="00DE408D">
      <w:pPr>
        <w:tabs>
          <w:tab w:val="left" w:pos="0"/>
        </w:tabs>
        <w:spacing w:after="0" w:line="240" w:lineRule="auto"/>
        <w:ind w:right="-1"/>
        <w:contextualSpacing/>
        <w:jc w:val="both"/>
        <w:rPr>
          <w:rFonts w:ascii="Times New Roman" w:eastAsia="Calibri" w:hAnsi="Times New Roman" w:cs="Times New Roman"/>
          <w:sz w:val="28"/>
          <w:szCs w:val="28"/>
        </w:rPr>
      </w:pPr>
    </w:p>
    <w:p w:rsidR="00FB6E62" w:rsidRPr="00FB6E62" w:rsidRDefault="00DE408D" w:rsidP="00633A4F">
      <w:pPr>
        <w:tabs>
          <w:tab w:val="left" w:pos="0"/>
        </w:tabs>
        <w:spacing w:after="0" w:line="240" w:lineRule="auto"/>
        <w:contextualSpacing/>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         </w:t>
      </w:r>
      <w:r w:rsidR="00633A4F">
        <w:rPr>
          <w:rFonts w:ascii="Times New Roman" w:eastAsia="Times New Roman" w:hAnsi="Times New Roman" w:cs="Times New Roman"/>
          <w:sz w:val="28"/>
          <w:szCs w:val="28"/>
        </w:rPr>
        <w:t>Руководитель</w:t>
      </w:r>
    </w:p>
    <w:p w:rsidR="00FB6E62" w:rsidRPr="00FB6E62" w:rsidRDefault="00FB6E62" w:rsidP="00633A4F">
      <w:pPr>
        <w:tabs>
          <w:tab w:val="left" w:pos="0"/>
        </w:tabs>
        <w:spacing w:after="0" w:line="240" w:lineRule="auto"/>
        <w:contextualSpacing/>
        <w:rPr>
          <w:rFonts w:ascii="Times New Roman" w:eastAsia="Times New Roman" w:hAnsi="Times New Roman" w:cs="Times New Roman"/>
          <w:sz w:val="28"/>
          <w:szCs w:val="28"/>
        </w:rPr>
      </w:pPr>
      <w:r w:rsidRPr="00FB6E62">
        <w:rPr>
          <w:rFonts w:ascii="Times New Roman" w:eastAsia="Times New Roman" w:hAnsi="Times New Roman" w:cs="Times New Roman"/>
          <w:sz w:val="28"/>
          <w:szCs w:val="28"/>
        </w:rPr>
        <w:t xml:space="preserve">         Исполнительного комитета   </w:t>
      </w:r>
    </w:p>
    <w:p w:rsidR="00FB6E62" w:rsidRPr="00FB6E62" w:rsidRDefault="00FB6E62" w:rsidP="00633A4F">
      <w:pPr>
        <w:tabs>
          <w:tab w:val="left" w:pos="0"/>
        </w:tabs>
        <w:spacing w:after="0" w:line="240" w:lineRule="auto"/>
        <w:contextualSpacing/>
        <w:rPr>
          <w:rFonts w:ascii="Times New Roman" w:eastAsia="Times New Roman" w:hAnsi="Times New Roman" w:cs="Times New Roman"/>
          <w:sz w:val="28"/>
          <w:szCs w:val="28"/>
        </w:rPr>
      </w:pPr>
      <w:r w:rsidRPr="00FB6E62">
        <w:rPr>
          <w:rFonts w:ascii="Times New Roman" w:eastAsia="Times New Roman" w:hAnsi="Times New Roman" w:cs="Times New Roman"/>
          <w:sz w:val="28"/>
          <w:szCs w:val="28"/>
        </w:rPr>
        <w:t xml:space="preserve">         Ютазинского муниципального района</w:t>
      </w:r>
    </w:p>
    <w:p w:rsidR="00D27CD7" w:rsidRDefault="00FB6E62" w:rsidP="00633A4F">
      <w:pPr>
        <w:tabs>
          <w:tab w:val="left" w:pos="0"/>
        </w:tabs>
        <w:spacing w:after="0" w:line="240" w:lineRule="auto"/>
        <w:contextualSpacing/>
        <w:rPr>
          <w:rFonts w:ascii="Times New Roman" w:eastAsia="Times New Roman" w:hAnsi="Times New Roman" w:cs="Times New Roman"/>
          <w:sz w:val="28"/>
          <w:szCs w:val="28"/>
        </w:rPr>
      </w:pPr>
      <w:r w:rsidRPr="00FB6E62">
        <w:rPr>
          <w:rFonts w:ascii="Times New Roman" w:eastAsia="Times New Roman" w:hAnsi="Times New Roman" w:cs="Times New Roman"/>
          <w:sz w:val="28"/>
          <w:szCs w:val="28"/>
        </w:rPr>
        <w:t xml:space="preserve">         Республики Татарстан                                                                  </w:t>
      </w:r>
      <w:r w:rsidR="00633A4F">
        <w:rPr>
          <w:rFonts w:ascii="Times New Roman" w:eastAsia="Times New Roman" w:hAnsi="Times New Roman" w:cs="Times New Roman"/>
          <w:sz w:val="28"/>
          <w:szCs w:val="28"/>
        </w:rPr>
        <w:t xml:space="preserve">    </w:t>
      </w:r>
      <w:r w:rsidRPr="00FB6E62">
        <w:rPr>
          <w:rFonts w:ascii="Times New Roman" w:eastAsia="Times New Roman" w:hAnsi="Times New Roman" w:cs="Times New Roman"/>
          <w:sz w:val="28"/>
          <w:szCs w:val="28"/>
        </w:rPr>
        <w:t xml:space="preserve"> </w:t>
      </w:r>
      <w:r w:rsidR="00633A4F">
        <w:rPr>
          <w:rFonts w:ascii="Times New Roman" w:eastAsia="Times New Roman" w:hAnsi="Times New Roman" w:cs="Times New Roman"/>
          <w:sz w:val="28"/>
          <w:szCs w:val="28"/>
        </w:rPr>
        <w:t>С.П. Самонина</w:t>
      </w:r>
    </w:p>
    <w:p w:rsidR="00D27CD7" w:rsidRDefault="00D27CD7" w:rsidP="00633A4F">
      <w:pPr>
        <w:tabs>
          <w:tab w:val="left" w:pos="0"/>
        </w:tabs>
        <w:spacing w:after="0" w:line="240" w:lineRule="auto"/>
        <w:contextualSpacing/>
        <w:rPr>
          <w:rFonts w:ascii="Times New Roman" w:eastAsia="Times New Roman" w:hAnsi="Times New Roman" w:cs="Times New Roman"/>
          <w:sz w:val="28"/>
          <w:szCs w:val="28"/>
        </w:rPr>
      </w:pPr>
    </w:p>
    <w:p w:rsidR="0072135B" w:rsidRDefault="0072135B" w:rsidP="0072135B">
      <w:pPr>
        <w:tabs>
          <w:tab w:val="left" w:pos="0"/>
        </w:tabs>
        <w:spacing w:after="0" w:line="240" w:lineRule="auto"/>
        <w:contextualSpacing/>
        <w:rPr>
          <w:rFonts w:ascii="Times New Roman" w:eastAsia="Times New Roman" w:hAnsi="Times New Roman" w:cs="Times New Roman"/>
          <w:sz w:val="28"/>
          <w:szCs w:val="28"/>
        </w:rPr>
        <w:sectPr w:rsidR="0072135B" w:rsidSect="00D27CD7">
          <w:headerReference w:type="default" r:id="rId8"/>
          <w:pgSz w:w="11900" w:h="16800"/>
          <w:pgMar w:top="851" w:right="701" w:bottom="567" w:left="1100" w:header="720" w:footer="527" w:gutter="0"/>
          <w:cols w:space="720"/>
          <w:noEndnote/>
          <w:titlePg/>
          <w:docGrid w:linePitch="326"/>
        </w:sectPr>
      </w:pPr>
    </w:p>
    <w:p w:rsidR="00D27CD7" w:rsidRPr="00D27CD7" w:rsidRDefault="000F0913" w:rsidP="00D27CD7">
      <w:pPr>
        <w:widowControl w:val="0"/>
        <w:spacing w:after="0" w:line="274" w:lineRule="exact"/>
        <w:ind w:left="5140"/>
        <w:rPr>
          <w:rFonts w:eastAsia="Times New Roman" w:cstheme="minorHAnsi"/>
          <w:sz w:val="24"/>
          <w:szCs w:val="24"/>
          <w:lang w:eastAsia="ru-RU"/>
        </w:rPr>
      </w:pPr>
      <w:bookmarkStart w:id="1" w:name="sub_100"/>
      <w:r>
        <w:rPr>
          <w:rFonts w:ascii="Times New Roman" w:eastAsia="Times New Roman" w:hAnsi="Times New Roman" w:cs="Times New Roman"/>
          <w:bCs/>
          <w:sz w:val="28"/>
          <w:szCs w:val="28"/>
          <w:lang w:eastAsia="ru-RU"/>
        </w:rPr>
        <w:lastRenderedPageBreak/>
        <w:t xml:space="preserve">     </w:t>
      </w:r>
      <w:r w:rsidR="00D27CD7" w:rsidRPr="00D27CD7">
        <w:rPr>
          <w:rFonts w:eastAsia="Times New Roman" w:cstheme="minorHAnsi"/>
          <w:color w:val="000000"/>
          <w:sz w:val="24"/>
          <w:szCs w:val="24"/>
          <w:lang w:eastAsia="ru-RU"/>
        </w:rPr>
        <w:t>Приложение №</w:t>
      </w:r>
      <w:r w:rsidR="001F4EA1">
        <w:rPr>
          <w:rFonts w:eastAsia="Times New Roman" w:cstheme="minorHAnsi"/>
          <w:color w:val="000000"/>
          <w:sz w:val="24"/>
          <w:szCs w:val="24"/>
          <w:lang w:eastAsia="ru-RU"/>
        </w:rPr>
        <w:t xml:space="preserve"> </w:t>
      </w:r>
      <w:r w:rsidR="00D27CD7" w:rsidRPr="00D27CD7">
        <w:rPr>
          <w:rFonts w:eastAsia="Times New Roman" w:cstheme="minorHAnsi"/>
          <w:color w:val="000000"/>
          <w:sz w:val="24"/>
          <w:szCs w:val="24"/>
          <w:lang w:eastAsia="ru-RU"/>
        </w:rPr>
        <w:t>1</w:t>
      </w:r>
    </w:p>
    <w:p w:rsidR="00D27CD7" w:rsidRDefault="00D27CD7" w:rsidP="00D27CD7">
      <w:pPr>
        <w:widowControl w:val="0"/>
        <w:tabs>
          <w:tab w:val="left" w:pos="6681"/>
        </w:tabs>
        <w:spacing w:after="0" w:line="274" w:lineRule="exact"/>
        <w:ind w:left="5140"/>
        <w:rPr>
          <w:rFonts w:eastAsia="Times New Roman" w:cstheme="minorHAnsi"/>
          <w:color w:val="000000"/>
          <w:sz w:val="24"/>
          <w:szCs w:val="24"/>
          <w:lang w:eastAsia="ru-RU"/>
        </w:rPr>
      </w:pPr>
      <w:r>
        <w:rPr>
          <w:rFonts w:eastAsia="Times New Roman" w:cstheme="minorHAnsi"/>
          <w:color w:val="000000"/>
          <w:sz w:val="24"/>
          <w:szCs w:val="24"/>
          <w:lang w:eastAsia="ru-RU"/>
        </w:rPr>
        <w:t xml:space="preserve">      </w:t>
      </w:r>
      <w:r w:rsidRPr="00D27CD7">
        <w:rPr>
          <w:rFonts w:eastAsia="Times New Roman" w:cstheme="minorHAnsi"/>
          <w:color w:val="000000"/>
          <w:sz w:val="24"/>
          <w:szCs w:val="24"/>
          <w:lang w:eastAsia="ru-RU"/>
        </w:rPr>
        <w:t xml:space="preserve">к постановлению Исполнительного </w:t>
      </w:r>
      <w:r>
        <w:rPr>
          <w:rFonts w:eastAsia="Times New Roman" w:cstheme="minorHAnsi"/>
          <w:color w:val="000000"/>
          <w:sz w:val="24"/>
          <w:szCs w:val="24"/>
          <w:lang w:eastAsia="ru-RU"/>
        </w:rPr>
        <w:t xml:space="preserve">    </w:t>
      </w:r>
    </w:p>
    <w:p w:rsidR="00D27CD7" w:rsidRDefault="00D27CD7" w:rsidP="00D27CD7">
      <w:pPr>
        <w:widowControl w:val="0"/>
        <w:tabs>
          <w:tab w:val="left" w:pos="6681"/>
        </w:tabs>
        <w:spacing w:after="0" w:line="274" w:lineRule="exact"/>
        <w:ind w:left="5140"/>
        <w:rPr>
          <w:rFonts w:eastAsia="Times New Roman" w:cstheme="minorHAnsi"/>
          <w:color w:val="000000"/>
          <w:sz w:val="24"/>
          <w:szCs w:val="24"/>
          <w:lang w:eastAsia="ru-RU"/>
        </w:rPr>
      </w:pPr>
      <w:r>
        <w:rPr>
          <w:rFonts w:eastAsia="Times New Roman" w:cstheme="minorHAnsi"/>
          <w:color w:val="000000"/>
          <w:sz w:val="24"/>
          <w:szCs w:val="24"/>
          <w:lang w:eastAsia="ru-RU"/>
        </w:rPr>
        <w:t xml:space="preserve">      </w:t>
      </w:r>
      <w:r w:rsidRPr="00D27CD7">
        <w:rPr>
          <w:rFonts w:eastAsia="Times New Roman" w:cstheme="minorHAnsi"/>
          <w:color w:val="000000"/>
          <w:sz w:val="24"/>
          <w:szCs w:val="24"/>
          <w:lang w:eastAsia="ru-RU"/>
        </w:rPr>
        <w:t xml:space="preserve">комитета Ютазинского муниципального </w:t>
      </w:r>
      <w:r>
        <w:rPr>
          <w:rFonts w:eastAsia="Times New Roman" w:cstheme="minorHAnsi"/>
          <w:color w:val="000000"/>
          <w:sz w:val="24"/>
          <w:szCs w:val="24"/>
          <w:lang w:eastAsia="ru-RU"/>
        </w:rPr>
        <w:t xml:space="preserve">   </w:t>
      </w:r>
    </w:p>
    <w:p w:rsidR="00D27CD7" w:rsidRDefault="00D27CD7" w:rsidP="00D27CD7">
      <w:pPr>
        <w:widowControl w:val="0"/>
        <w:tabs>
          <w:tab w:val="left" w:pos="6681"/>
        </w:tabs>
        <w:spacing w:after="0" w:line="274" w:lineRule="exact"/>
        <w:ind w:left="5140"/>
        <w:rPr>
          <w:rFonts w:eastAsia="Times New Roman" w:cstheme="minorHAnsi"/>
          <w:color w:val="000000"/>
          <w:sz w:val="24"/>
          <w:szCs w:val="24"/>
          <w:lang w:eastAsia="ru-RU"/>
        </w:rPr>
      </w:pPr>
      <w:r>
        <w:rPr>
          <w:rFonts w:eastAsia="Times New Roman" w:cstheme="minorHAnsi"/>
          <w:color w:val="000000"/>
          <w:sz w:val="24"/>
          <w:szCs w:val="24"/>
          <w:lang w:eastAsia="ru-RU"/>
        </w:rPr>
        <w:t xml:space="preserve">      </w:t>
      </w:r>
      <w:r w:rsidRPr="00D27CD7">
        <w:rPr>
          <w:rFonts w:eastAsia="Times New Roman" w:cstheme="minorHAnsi"/>
          <w:color w:val="000000"/>
          <w:sz w:val="24"/>
          <w:szCs w:val="24"/>
          <w:lang w:eastAsia="ru-RU"/>
        </w:rPr>
        <w:t xml:space="preserve">района Республики Татарстан </w:t>
      </w:r>
    </w:p>
    <w:p w:rsidR="00D27CD7" w:rsidRPr="00D27CD7" w:rsidRDefault="00D27CD7" w:rsidP="00D27CD7">
      <w:pPr>
        <w:widowControl w:val="0"/>
        <w:tabs>
          <w:tab w:val="left" w:pos="6681"/>
        </w:tabs>
        <w:spacing w:after="0" w:line="274" w:lineRule="exact"/>
        <w:ind w:left="5140"/>
        <w:rPr>
          <w:rFonts w:ascii="Times New Roman" w:eastAsia="Times New Roman" w:hAnsi="Times New Roman" w:cs="Times New Roman"/>
          <w:sz w:val="24"/>
          <w:szCs w:val="24"/>
          <w:lang w:eastAsia="ru-RU"/>
        </w:rPr>
      </w:pPr>
      <w:r>
        <w:rPr>
          <w:rFonts w:eastAsia="Times New Roman" w:cstheme="minorHAnsi"/>
          <w:color w:val="000000"/>
          <w:sz w:val="24"/>
          <w:szCs w:val="24"/>
          <w:lang w:eastAsia="ru-RU"/>
        </w:rPr>
        <w:t xml:space="preserve">      </w:t>
      </w:r>
      <w:r w:rsidRPr="00D27CD7">
        <w:rPr>
          <w:rFonts w:eastAsia="Times New Roman" w:cstheme="minorHAnsi"/>
          <w:color w:val="000000"/>
          <w:sz w:val="24"/>
          <w:szCs w:val="24"/>
          <w:lang w:eastAsia="ru-RU"/>
        </w:rPr>
        <w:t>от</w:t>
      </w:r>
      <w:r>
        <w:rPr>
          <w:rFonts w:eastAsia="Times New Roman" w:cstheme="minorHAnsi"/>
          <w:color w:val="000000"/>
          <w:sz w:val="24"/>
          <w:szCs w:val="24"/>
          <w:lang w:eastAsia="ru-RU"/>
        </w:rPr>
        <w:t xml:space="preserve"> </w:t>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t>___________20___ г. № _____</w:t>
      </w:r>
      <w:r w:rsidRPr="00D27CD7">
        <w:rPr>
          <w:rFonts w:ascii="Times New Roman" w:eastAsia="Times New Roman" w:hAnsi="Times New Roman" w:cs="Times New Roman"/>
          <w:color w:val="000000"/>
          <w:sz w:val="24"/>
          <w:szCs w:val="24"/>
          <w:lang w:eastAsia="ru-RU"/>
        </w:rPr>
        <w:tab/>
      </w:r>
    </w:p>
    <w:p w:rsidR="00D27CD7" w:rsidRPr="00D27CD7" w:rsidRDefault="00D27CD7" w:rsidP="00D27CD7">
      <w:pPr>
        <w:widowControl w:val="0"/>
        <w:spacing w:after="0" w:line="322" w:lineRule="exact"/>
        <w:jc w:val="center"/>
        <w:outlineLvl w:val="0"/>
        <w:rPr>
          <w:rFonts w:ascii="Times New Roman" w:eastAsia="Times New Roman" w:hAnsi="Times New Roman" w:cs="Times New Roman"/>
          <w:b/>
          <w:bCs/>
          <w:color w:val="000000"/>
          <w:sz w:val="24"/>
          <w:szCs w:val="24"/>
          <w:lang w:eastAsia="ru-RU"/>
        </w:rPr>
      </w:pPr>
      <w:bookmarkStart w:id="2" w:name="bookmark0"/>
    </w:p>
    <w:bookmarkEnd w:id="2"/>
    <w:p w:rsidR="00D27CD7" w:rsidRPr="00F576B1" w:rsidRDefault="00D27CD7" w:rsidP="00D27CD7">
      <w:pPr>
        <w:widowControl w:val="0"/>
        <w:spacing w:after="296" w:line="322" w:lineRule="exact"/>
        <w:jc w:val="center"/>
        <w:rPr>
          <w:rFonts w:ascii="Times New Roman" w:eastAsia="Times New Roman" w:hAnsi="Times New Roman" w:cs="Times New Roman"/>
          <w:b/>
          <w:bCs/>
          <w:sz w:val="24"/>
          <w:szCs w:val="24"/>
          <w:lang w:eastAsia="ru-RU"/>
        </w:rPr>
      </w:pPr>
      <w:r w:rsidRPr="00F576B1">
        <w:rPr>
          <w:rFonts w:ascii="Times New Roman" w:hAnsi="Times New Roman" w:cs="Times New Roman"/>
          <w:b/>
          <w:sz w:val="28"/>
          <w:szCs w:val="28"/>
        </w:rPr>
        <w:t>Положение об организации приема, размещения и первоочередного жизнеобеспечения рассредоточиваемого и эвакуируемого населения на территории Ютазинского муниципального района Республики Татарстан</w:t>
      </w:r>
    </w:p>
    <w:p w:rsidR="00D27CD7" w:rsidRPr="00D27CD7" w:rsidRDefault="00651ACB" w:rsidP="00651ACB">
      <w:pPr>
        <w:widowControl w:val="0"/>
        <w:tabs>
          <w:tab w:val="left" w:pos="106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1. </w:t>
      </w:r>
      <w:r w:rsidR="00D27CD7" w:rsidRPr="00D27CD7">
        <w:rPr>
          <w:rFonts w:ascii="Times New Roman" w:eastAsia="Times New Roman" w:hAnsi="Times New Roman" w:cs="Times New Roman"/>
          <w:color w:val="000000"/>
          <w:sz w:val="28"/>
          <w:szCs w:val="28"/>
          <w:lang w:eastAsia="ru-RU"/>
        </w:rPr>
        <w:t xml:space="preserve">Настоящее Положение разработано в соответствии </w:t>
      </w:r>
      <w:r w:rsidRPr="00651ACB">
        <w:rPr>
          <w:rFonts w:ascii="Times New Roman" w:eastAsia="Times New Roman" w:hAnsi="Times New Roman" w:cs="Times New Roman"/>
          <w:color w:val="000000"/>
          <w:sz w:val="28"/>
          <w:szCs w:val="28"/>
          <w:lang w:eastAsia="ru-RU"/>
        </w:rPr>
        <w:t>с Федеральным законом от 06.10.2003 № 131-ФЗ «Об общих принципах организации местного самоуправления в Российской Федерации», Федеральным законом от 12.02.1998 № 28-ФЗ «О гражданской обороне», Постановлением Правительства Российской Федерации от 22.06.2004 № 303 «О порядке эвакуации населения, материальных и культурных ценностей в безопасные районы», Законом Республики Татарстан от 28.07.2004 № 45-ЗРТ «О местном самоуправлении в Республике Татарстан», Постановлением Кабинета Министров Республики Татарстан от 19.07.2019 № 016-596 «Об утверждении перечня безопасных районов Республики Татарстан, закрепленных за муниципальными образованиями, планирующими эвакуацию населения, материальных и культурных ценностей из зон возможных опасностей», Уставом муниципального образования «Ютазинский муниципальный район Республики Татарстан», в целях организации работы органов управления по планированию приема, размещения и первоочередного жизнеобеспечения рассредоточиваемого и эвакуируемого населения в местах размещения на территории Ютазинского муниципального района Республики Татарстан</w:t>
      </w:r>
      <w:r w:rsidR="00D27CD7" w:rsidRPr="00D27CD7">
        <w:rPr>
          <w:rFonts w:ascii="Times New Roman" w:eastAsia="Times New Roman" w:hAnsi="Times New Roman" w:cs="Times New Roman"/>
          <w:color w:val="000000"/>
          <w:sz w:val="28"/>
          <w:szCs w:val="28"/>
          <w:lang w:eastAsia="ru-RU"/>
        </w:rPr>
        <w:t xml:space="preserve"> и определяет порядок организации приема, размещения и первоочередного жизнеобеспечения рассредоточиваемого и эвакуируемого населения, на территории  Ютазинского муниципального район</w:t>
      </w:r>
      <w:r>
        <w:rPr>
          <w:rFonts w:ascii="Times New Roman" w:eastAsia="Times New Roman" w:hAnsi="Times New Roman" w:cs="Times New Roman"/>
          <w:color w:val="000000"/>
          <w:sz w:val="28"/>
          <w:szCs w:val="28"/>
          <w:lang w:eastAsia="ru-RU"/>
        </w:rPr>
        <w:t xml:space="preserve">а Республики Татарстан (далее - </w:t>
      </w:r>
      <w:r w:rsidR="00D27CD7" w:rsidRPr="00D27CD7">
        <w:rPr>
          <w:rFonts w:ascii="Times New Roman" w:eastAsia="Times New Roman" w:hAnsi="Times New Roman" w:cs="Times New Roman"/>
          <w:color w:val="000000"/>
          <w:sz w:val="28"/>
          <w:szCs w:val="28"/>
          <w:lang w:eastAsia="ru-RU"/>
        </w:rPr>
        <w:t>Ютазинский  муниципальный район).</w:t>
      </w:r>
    </w:p>
    <w:p w:rsidR="00651ACB" w:rsidRDefault="00651ACB" w:rsidP="00651ACB">
      <w:pPr>
        <w:widowControl w:val="0"/>
        <w:tabs>
          <w:tab w:val="left" w:pos="2822"/>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D27CD7" w:rsidRPr="00D27CD7">
        <w:rPr>
          <w:rFonts w:ascii="Times New Roman" w:eastAsia="Times New Roman" w:hAnsi="Times New Roman" w:cs="Times New Roman"/>
          <w:color w:val="000000"/>
          <w:sz w:val="28"/>
          <w:szCs w:val="28"/>
          <w:lang w:eastAsia="ru-RU"/>
        </w:rPr>
        <w:t>Настоящее Положение определяет цели, принципы планировани</w:t>
      </w:r>
      <w:r>
        <w:rPr>
          <w:rFonts w:ascii="Times New Roman" w:eastAsia="Times New Roman" w:hAnsi="Times New Roman" w:cs="Times New Roman"/>
          <w:color w:val="000000"/>
          <w:sz w:val="28"/>
          <w:szCs w:val="28"/>
          <w:lang w:eastAsia="ru-RU"/>
        </w:rPr>
        <w:t>я, обеспечения и проведения прие</w:t>
      </w:r>
      <w:r w:rsidR="00D27CD7" w:rsidRPr="00D27CD7">
        <w:rPr>
          <w:rFonts w:ascii="Times New Roman" w:eastAsia="Times New Roman" w:hAnsi="Times New Roman" w:cs="Times New Roman"/>
          <w:color w:val="000000"/>
          <w:sz w:val="28"/>
          <w:szCs w:val="28"/>
          <w:lang w:eastAsia="ru-RU"/>
        </w:rPr>
        <w:t>ма размещения и первоочередного жизнеобеспечения рассредоточива</w:t>
      </w:r>
      <w:r>
        <w:rPr>
          <w:rFonts w:ascii="Times New Roman" w:eastAsia="Times New Roman" w:hAnsi="Times New Roman" w:cs="Times New Roman"/>
          <w:color w:val="000000"/>
          <w:sz w:val="28"/>
          <w:szCs w:val="28"/>
          <w:lang w:eastAsia="ru-RU"/>
        </w:rPr>
        <w:t>емого и эвакуируемого населения</w:t>
      </w:r>
      <w:r w:rsidR="00D27CD7" w:rsidRPr="00D27CD7">
        <w:rPr>
          <w:rFonts w:ascii="Times New Roman" w:eastAsia="Times New Roman" w:hAnsi="Times New Roman" w:cs="Times New Roman"/>
          <w:sz w:val="28"/>
          <w:szCs w:val="28"/>
          <w:lang w:eastAsia="ru-RU"/>
        </w:rPr>
        <w:t xml:space="preserve"> </w:t>
      </w:r>
      <w:r w:rsidR="00D27CD7" w:rsidRPr="00D27CD7">
        <w:rPr>
          <w:rFonts w:ascii="Times New Roman" w:eastAsia="Times New Roman" w:hAnsi="Times New Roman" w:cs="Times New Roman"/>
          <w:color w:val="000000"/>
          <w:sz w:val="28"/>
          <w:szCs w:val="28"/>
          <w:lang w:eastAsia="ru-RU"/>
        </w:rPr>
        <w:t xml:space="preserve">на </w:t>
      </w:r>
      <w:r w:rsidRPr="00D27CD7">
        <w:rPr>
          <w:rFonts w:ascii="Times New Roman" w:eastAsia="Times New Roman" w:hAnsi="Times New Roman" w:cs="Times New Roman"/>
          <w:color w:val="000000"/>
          <w:sz w:val="28"/>
          <w:szCs w:val="28"/>
          <w:lang w:eastAsia="ru-RU"/>
        </w:rPr>
        <w:t>территории Ютазинского</w:t>
      </w:r>
      <w:r w:rsidR="00D27CD7" w:rsidRPr="00D27CD7">
        <w:rPr>
          <w:rFonts w:ascii="Times New Roman" w:eastAsia="Times New Roman" w:hAnsi="Times New Roman" w:cs="Times New Roman"/>
          <w:color w:val="000000"/>
          <w:sz w:val="28"/>
          <w:szCs w:val="28"/>
          <w:lang w:eastAsia="ru-RU"/>
        </w:rPr>
        <w:t xml:space="preserve"> муниципа</w:t>
      </w:r>
      <w:r>
        <w:rPr>
          <w:rFonts w:ascii="Times New Roman" w:eastAsia="Times New Roman" w:hAnsi="Times New Roman" w:cs="Times New Roman"/>
          <w:color w:val="000000"/>
          <w:sz w:val="28"/>
          <w:szCs w:val="28"/>
          <w:lang w:eastAsia="ru-RU"/>
        </w:rPr>
        <w:t xml:space="preserve">льного района </w:t>
      </w:r>
      <w:r w:rsidR="00DD4C57">
        <w:rPr>
          <w:rFonts w:ascii="Times New Roman" w:eastAsia="Times New Roman" w:hAnsi="Times New Roman" w:cs="Times New Roman"/>
          <w:color w:val="000000"/>
          <w:sz w:val="28"/>
          <w:szCs w:val="28"/>
          <w:lang w:eastAsia="ru-RU"/>
        </w:rPr>
        <w:t xml:space="preserve">из </w:t>
      </w:r>
      <w:r w:rsidR="00DD4C57" w:rsidRPr="00DD4C57">
        <w:rPr>
          <w:rFonts w:ascii="Times New Roman" w:eastAsia="Times New Roman" w:hAnsi="Times New Roman" w:cs="Times New Roman"/>
          <w:color w:val="000000"/>
          <w:sz w:val="28"/>
          <w:szCs w:val="28"/>
          <w:lang w:eastAsia="ru-RU"/>
        </w:rPr>
        <w:t>муниципальных образований (городов)</w:t>
      </w:r>
      <w:r>
        <w:rPr>
          <w:rFonts w:ascii="Times New Roman" w:eastAsia="Times New Roman" w:hAnsi="Times New Roman" w:cs="Times New Roman"/>
          <w:color w:val="000000"/>
          <w:sz w:val="28"/>
          <w:szCs w:val="28"/>
          <w:lang w:eastAsia="ru-RU"/>
        </w:rPr>
        <w:t>, отнесе</w:t>
      </w:r>
      <w:r w:rsidR="00D27CD7" w:rsidRPr="00D27CD7">
        <w:rPr>
          <w:rFonts w:ascii="Times New Roman" w:eastAsia="Times New Roman" w:hAnsi="Times New Roman" w:cs="Times New Roman"/>
          <w:color w:val="000000"/>
          <w:sz w:val="28"/>
          <w:szCs w:val="28"/>
          <w:lang w:eastAsia="ru-RU"/>
        </w:rPr>
        <w:t>нных к группам по гра</w:t>
      </w:r>
      <w:r>
        <w:rPr>
          <w:rFonts w:ascii="Times New Roman" w:eastAsia="Times New Roman" w:hAnsi="Times New Roman" w:cs="Times New Roman"/>
          <w:color w:val="000000"/>
          <w:sz w:val="28"/>
          <w:szCs w:val="28"/>
          <w:lang w:eastAsia="ru-RU"/>
        </w:rPr>
        <w:t>жданской обороне (далее - отнесе</w:t>
      </w:r>
      <w:r w:rsidR="00D27CD7" w:rsidRPr="00D27CD7">
        <w:rPr>
          <w:rFonts w:ascii="Times New Roman" w:eastAsia="Times New Roman" w:hAnsi="Times New Roman" w:cs="Times New Roman"/>
          <w:color w:val="000000"/>
          <w:sz w:val="28"/>
          <w:szCs w:val="28"/>
          <w:lang w:eastAsia="ru-RU"/>
        </w:rPr>
        <w:t>нных к группам по ГО) Республики Татарстан при военных конфликтах или вследствие этих конфликтов.</w:t>
      </w:r>
      <w:r>
        <w:rPr>
          <w:rFonts w:ascii="Times New Roman" w:eastAsia="Times New Roman" w:hAnsi="Times New Roman" w:cs="Times New Roman"/>
          <w:sz w:val="28"/>
          <w:szCs w:val="28"/>
          <w:lang w:eastAsia="ru-RU"/>
        </w:rPr>
        <w:t xml:space="preserve"> </w:t>
      </w:r>
    </w:p>
    <w:p w:rsidR="00D27CD7" w:rsidRPr="00D27CD7" w:rsidRDefault="00651ACB" w:rsidP="00651ACB">
      <w:pPr>
        <w:widowControl w:val="0"/>
        <w:tabs>
          <w:tab w:val="left" w:pos="2822"/>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 </w:t>
      </w:r>
      <w:r w:rsidR="00D27CD7" w:rsidRPr="00D27CD7">
        <w:rPr>
          <w:rFonts w:ascii="Times New Roman" w:eastAsia="Times New Roman" w:hAnsi="Times New Roman" w:cs="Times New Roman"/>
          <w:color w:val="000000"/>
          <w:sz w:val="28"/>
          <w:szCs w:val="28"/>
          <w:lang w:eastAsia="ru-RU"/>
        </w:rPr>
        <w:t>В целях настоящего Положения используются следующие понятия:</w:t>
      </w:r>
    </w:p>
    <w:p w:rsidR="00D27CD7" w:rsidRPr="00D27CD7" w:rsidRDefault="004D5219" w:rsidP="00651AC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 xml:space="preserve">           </w:t>
      </w:r>
      <w:r w:rsidR="00D27CD7" w:rsidRPr="00D27CD7">
        <w:rPr>
          <w:rFonts w:ascii="Times New Roman" w:eastAsia="Times New Roman" w:hAnsi="Times New Roman" w:cs="Times New Roman"/>
          <w:b/>
          <w:bCs/>
          <w:color w:val="000000"/>
          <w:sz w:val="28"/>
          <w:szCs w:val="28"/>
          <w:lang w:eastAsia="ru-RU"/>
        </w:rPr>
        <w:t xml:space="preserve">общая эвакуация </w:t>
      </w:r>
      <w:r w:rsidR="00D27CD7" w:rsidRPr="00D27CD7">
        <w:rPr>
          <w:rFonts w:ascii="Times New Roman" w:eastAsia="Times New Roman" w:hAnsi="Times New Roman" w:cs="Times New Roman"/>
          <w:color w:val="000000"/>
          <w:sz w:val="28"/>
          <w:szCs w:val="28"/>
          <w:lang w:eastAsia="ru-RU"/>
        </w:rPr>
        <w:t>- проводится на территории Республики Татарстан и</w:t>
      </w:r>
      <w:r>
        <w:rPr>
          <w:rFonts w:ascii="Times New Roman" w:eastAsia="Times New Roman" w:hAnsi="Times New Roman" w:cs="Times New Roman"/>
          <w:color w:val="000000"/>
          <w:sz w:val="28"/>
          <w:szCs w:val="28"/>
          <w:lang w:eastAsia="ru-RU"/>
        </w:rPr>
        <w:t xml:space="preserve"> </w:t>
      </w:r>
      <w:r w:rsidR="00D27CD7" w:rsidRPr="00D27CD7">
        <w:rPr>
          <w:rFonts w:ascii="Times New Roman" w:eastAsia="Times New Roman" w:hAnsi="Times New Roman" w:cs="Times New Roman"/>
          <w:color w:val="000000"/>
          <w:sz w:val="28"/>
          <w:szCs w:val="28"/>
          <w:lang w:eastAsia="ru-RU"/>
        </w:rPr>
        <w:t xml:space="preserve">предполагает организованный вывоз (вывод) всех категорий населения, за исключением нетранспортабельных больных, обслуживающего их персонала и лиц, имеющих мобилизационные предписания из </w:t>
      </w:r>
      <w:r w:rsidR="00DD4C57" w:rsidRPr="00DD4C57">
        <w:rPr>
          <w:rFonts w:ascii="Times New Roman" w:eastAsia="Times New Roman" w:hAnsi="Times New Roman" w:cs="Times New Roman"/>
          <w:color w:val="000000"/>
          <w:sz w:val="28"/>
          <w:szCs w:val="28"/>
          <w:lang w:eastAsia="ru-RU"/>
        </w:rPr>
        <w:t>муниципальных образований (городов)</w:t>
      </w:r>
      <w:r w:rsidR="00D27CD7" w:rsidRPr="00D27CD7">
        <w:rPr>
          <w:rFonts w:ascii="Times New Roman" w:eastAsia="Times New Roman" w:hAnsi="Times New Roman" w:cs="Times New Roman"/>
          <w:color w:val="000000"/>
          <w:sz w:val="28"/>
          <w:szCs w:val="28"/>
          <w:lang w:eastAsia="ru-RU"/>
        </w:rPr>
        <w:t>, отнесенных к группам по ГО;</w:t>
      </w:r>
    </w:p>
    <w:p w:rsidR="00D27CD7" w:rsidRPr="00D27CD7" w:rsidRDefault="004D5219" w:rsidP="00651AC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 xml:space="preserve">           </w:t>
      </w:r>
      <w:r w:rsidR="00D27CD7" w:rsidRPr="00D27CD7">
        <w:rPr>
          <w:rFonts w:ascii="Times New Roman" w:eastAsia="Times New Roman" w:hAnsi="Times New Roman" w:cs="Times New Roman"/>
          <w:b/>
          <w:bCs/>
          <w:color w:val="000000"/>
          <w:sz w:val="28"/>
          <w:szCs w:val="28"/>
          <w:lang w:eastAsia="ru-RU"/>
        </w:rPr>
        <w:t xml:space="preserve">частичная эвакуация </w:t>
      </w:r>
      <w:r w:rsidR="00D27CD7" w:rsidRPr="00D27CD7">
        <w:rPr>
          <w:rFonts w:ascii="Times New Roman" w:eastAsia="Times New Roman" w:hAnsi="Times New Roman" w:cs="Times New Roman"/>
          <w:color w:val="000000"/>
          <w:sz w:val="28"/>
          <w:szCs w:val="28"/>
          <w:lang w:eastAsia="ru-RU"/>
        </w:rPr>
        <w:t xml:space="preserve">- проводится до начала общей эвакуации при угрозе воздействия современными средствами поражения потенциального противника без нарушения действующих графиков работы транспорта. При частичной эвакуации вывозится нетрудоспособное и не занятое в производстве и сфере обслуживания </w:t>
      </w:r>
      <w:r w:rsidR="00D27CD7" w:rsidRPr="00D27CD7">
        <w:rPr>
          <w:rFonts w:ascii="Times New Roman" w:eastAsia="Times New Roman" w:hAnsi="Times New Roman" w:cs="Times New Roman"/>
          <w:color w:val="000000"/>
          <w:sz w:val="28"/>
          <w:szCs w:val="28"/>
          <w:lang w:eastAsia="ru-RU"/>
        </w:rPr>
        <w:lastRenderedPageBreak/>
        <w:t>население (студенты ВУЗов, учащиеся школ -</w:t>
      </w:r>
      <w:r>
        <w:rPr>
          <w:rFonts w:ascii="Times New Roman" w:eastAsia="Times New Roman" w:hAnsi="Times New Roman" w:cs="Times New Roman"/>
          <w:color w:val="000000"/>
          <w:sz w:val="28"/>
          <w:szCs w:val="28"/>
          <w:lang w:eastAsia="ru-RU"/>
        </w:rPr>
        <w:t xml:space="preserve"> </w:t>
      </w:r>
      <w:r w:rsidR="00D27CD7" w:rsidRPr="00D27CD7">
        <w:rPr>
          <w:rFonts w:ascii="Times New Roman" w:eastAsia="Times New Roman" w:hAnsi="Times New Roman" w:cs="Times New Roman"/>
          <w:color w:val="000000"/>
          <w:sz w:val="28"/>
          <w:szCs w:val="28"/>
          <w:lang w:eastAsia="ru-RU"/>
        </w:rPr>
        <w:t>интернатов и профессионально - технических училищ, воспитанники детских домов, ведомственных детских садов и других детских учреждений, пенсионеры, содержащиеся в домах инвалидов и престарелых, совместно с преподавателями, обслуживающим персоналом и членами их семей);</w:t>
      </w:r>
    </w:p>
    <w:p w:rsidR="00D27CD7" w:rsidRPr="00D27CD7" w:rsidRDefault="004D5219" w:rsidP="004D5219">
      <w:pPr>
        <w:widowControl w:val="0"/>
        <w:tabs>
          <w:tab w:val="left" w:pos="2580"/>
          <w:tab w:val="left" w:pos="462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 xml:space="preserve">            </w:t>
      </w:r>
      <w:r w:rsidR="00D27CD7" w:rsidRPr="00D27CD7">
        <w:rPr>
          <w:rFonts w:ascii="Times New Roman" w:eastAsia="Times New Roman" w:hAnsi="Times New Roman" w:cs="Times New Roman"/>
          <w:b/>
          <w:bCs/>
          <w:color w:val="000000"/>
          <w:sz w:val="28"/>
          <w:szCs w:val="28"/>
          <w:lang w:eastAsia="ru-RU"/>
        </w:rPr>
        <w:t xml:space="preserve">рассредоточение </w:t>
      </w:r>
      <w:r w:rsidR="00D27CD7" w:rsidRPr="00D27CD7">
        <w:rPr>
          <w:rFonts w:ascii="Times New Roman" w:eastAsia="Times New Roman" w:hAnsi="Times New Roman" w:cs="Times New Roman"/>
          <w:color w:val="000000"/>
          <w:sz w:val="28"/>
          <w:szCs w:val="28"/>
          <w:lang w:eastAsia="ru-RU"/>
        </w:rPr>
        <w:t xml:space="preserve">- комплекс мероприятий по организованному вывозу (выводу) из </w:t>
      </w:r>
      <w:r w:rsidR="00DD4C57" w:rsidRPr="00DD4C57">
        <w:rPr>
          <w:rFonts w:ascii="Times New Roman" w:eastAsia="Times New Roman" w:hAnsi="Times New Roman" w:cs="Times New Roman"/>
          <w:color w:val="000000"/>
          <w:sz w:val="28"/>
          <w:szCs w:val="28"/>
          <w:lang w:eastAsia="ru-RU"/>
        </w:rPr>
        <w:t>муниципальных образований (городов)</w:t>
      </w:r>
      <w:r w:rsidR="00DD4C57">
        <w:rPr>
          <w:rFonts w:ascii="Times New Roman" w:eastAsia="Times New Roman" w:hAnsi="Times New Roman" w:cs="Times New Roman"/>
          <w:color w:val="000000"/>
          <w:sz w:val="28"/>
          <w:szCs w:val="28"/>
          <w:lang w:eastAsia="ru-RU"/>
        </w:rPr>
        <w:t>, отнесе</w:t>
      </w:r>
      <w:r w:rsidR="00D27CD7" w:rsidRPr="00D27CD7">
        <w:rPr>
          <w:rFonts w:ascii="Times New Roman" w:eastAsia="Times New Roman" w:hAnsi="Times New Roman" w:cs="Times New Roman"/>
          <w:color w:val="000000"/>
          <w:sz w:val="28"/>
          <w:szCs w:val="28"/>
          <w:lang w:eastAsia="ru-RU"/>
        </w:rPr>
        <w:t>нных к группам по ГО и размещению для проживания в заблаговременно подготовленных по условиям первоочередного жизнеобеспечения</w:t>
      </w:r>
      <w:r>
        <w:rPr>
          <w:rFonts w:ascii="Times New Roman" w:eastAsia="Times New Roman" w:hAnsi="Times New Roman" w:cs="Times New Roman"/>
          <w:color w:val="000000"/>
          <w:sz w:val="28"/>
          <w:szCs w:val="28"/>
          <w:lang w:eastAsia="ru-RU"/>
        </w:rPr>
        <w:t xml:space="preserve"> безопасных районах</w:t>
      </w:r>
      <w:r w:rsidR="00D27CD7" w:rsidRPr="00D27CD7">
        <w:rPr>
          <w:rFonts w:ascii="Times New Roman" w:eastAsia="Times New Roman" w:hAnsi="Times New Roman" w:cs="Times New Roman"/>
          <w:color w:val="000000"/>
          <w:sz w:val="28"/>
          <w:szCs w:val="28"/>
          <w:lang w:eastAsia="ru-RU"/>
        </w:rPr>
        <w:t xml:space="preserve"> работников организаций,</w:t>
      </w:r>
      <w:r>
        <w:rPr>
          <w:rFonts w:ascii="Times New Roman" w:eastAsia="Times New Roman" w:hAnsi="Times New Roman" w:cs="Times New Roman"/>
          <w:color w:val="000000"/>
          <w:sz w:val="28"/>
          <w:szCs w:val="28"/>
          <w:lang w:eastAsia="ru-RU"/>
        </w:rPr>
        <w:t xml:space="preserve"> </w:t>
      </w:r>
      <w:r w:rsidR="00D27CD7" w:rsidRPr="00D27CD7">
        <w:rPr>
          <w:rFonts w:ascii="Times New Roman" w:eastAsia="Times New Roman" w:hAnsi="Times New Roman" w:cs="Times New Roman"/>
          <w:color w:val="000000"/>
          <w:sz w:val="28"/>
          <w:szCs w:val="28"/>
          <w:lang w:eastAsia="ru-RU"/>
        </w:rPr>
        <w:t>продолжающих функционировать в военное время;</w:t>
      </w:r>
    </w:p>
    <w:p w:rsidR="00D27CD7" w:rsidRPr="00D27CD7" w:rsidRDefault="004D5219" w:rsidP="00651AC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 xml:space="preserve">            </w:t>
      </w:r>
      <w:r w:rsidR="00D27CD7" w:rsidRPr="00D27CD7">
        <w:rPr>
          <w:rFonts w:ascii="Times New Roman" w:eastAsia="Times New Roman" w:hAnsi="Times New Roman" w:cs="Times New Roman"/>
          <w:b/>
          <w:bCs/>
          <w:color w:val="000000"/>
          <w:sz w:val="28"/>
          <w:szCs w:val="28"/>
          <w:lang w:eastAsia="ru-RU"/>
        </w:rPr>
        <w:t xml:space="preserve">безопасный район </w:t>
      </w:r>
      <w:r w:rsidR="00D27CD7" w:rsidRPr="00D27CD7">
        <w:rPr>
          <w:rFonts w:ascii="Times New Roman" w:eastAsia="Times New Roman" w:hAnsi="Times New Roman" w:cs="Times New Roman"/>
          <w:color w:val="000000"/>
          <w:sz w:val="28"/>
          <w:szCs w:val="28"/>
          <w:lang w:eastAsia="ru-RU"/>
        </w:rPr>
        <w:t>- территория в пределах административной границы Ютазинского муниципального района вне зон возможных опасностей, зон возможных разрушений и подготовленная для жизнеобеспечения местного и эвакуируемого населения, а также для размещения и хранения материальных и культурных ценностей;</w:t>
      </w:r>
    </w:p>
    <w:p w:rsidR="00D27CD7" w:rsidRPr="00D27CD7" w:rsidRDefault="004D5219" w:rsidP="00651ACB">
      <w:pPr>
        <w:widowControl w:val="0"/>
        <w:tabs>
          <w:tab w:val="left" w:pos="2580"/>
          <w:tab w:val="left" w:pos="462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 xml:space="preserve">            </w:t>
      </w:r>
      <w:r w:rsidR="00D27CD7" w:rsidRPr="00D27CD7">
        <w:rPr>
          <w:rFonts w:ascii="Times New Roman" w:eastAsia="Times New Roman" w:hAnsi="Times New Roman" w:cs="Times New Roman"/>
          <w:b/>
          <w:bCs/>
          <w:color w:val="000000"/>
          <w:sz w:val="28"/>
          <w:szCs w:val="28"/>
          <w:lang w:eastAsia="ru-RU"/>
        </w:rPr>
        <w:t xml:space="preserve">пункт размещения </w:t>
      </w:r>
      <w:r>
        <w:rPr>
          <w:rFonts w:ascii="Times New Roman" w:eastAsia="Times New Roman" w:hAnsi="Times New Roman" w:cs="Times New Roman"/>
          <w:color w:val="000000"/>
          <w:sz w:val="28"/>
          <w:szCs w:val="28"/>
          <w:lang w:eastAsia="ru-RU"/>
        </w:rPr>
        <w:t>- населе</w:t>
      </w:r>
      <w:r w:rsidR="00D27CD7" w:rsidRPr="00D27CD7">
        <w:rPr>
          <w:rFonts w:ascii="Times New Roman" w:eastAsia="Times New Roman" w:hAnsi="Times New Roman" w:cs="Times New Roman"/>
          <w:color w:val="000000"/>
          <w:sz w:val="28"/>
          <w:szCs w:val="28"/>
          <w:lang w:eastAsia="ru-RU"/>
        </w:rPr>
        <w:t>нный пун</w:t>
      </w:r>
      <w:r>
        <w:rPr>
          <w:rFonts w:ascii="Times New Roman" w:eastAsia="Times New Roman" w:hAnsi="Times New Roman" w:cs="Times New Roman"/>
          <w:color w:val="000000"/>
          <w:sz w:val="28"/>
          <w:szCs w:val="28"/>
          <w:lang w:eastAsia="ru-RU"/>
        </w:rPr>
        <w:t>кт, определе</w:t>
      </w:r>
      <w:r w:rsidR="00D27CD7" w:rsidRPr="00D27CD7">
        <w:rPr>
          <w:rFonts w:ascii="Times New Roman" w:eastAsia="Times New Roman" w:hAnsi="Times New Roman" w:cs="Times New Roman"/>
          <w:color w:val="000000"/>
          <w:sz w:val="28"/>
          <w:szCs w:val="28"/>
          <w:lang w:eastAsia="ru-RU"/>
        </w:rPr>
        <w:t xml:space="preserve">нный в пределах безопасного района, подготовленный и отвечающий условиям жизнеобеспечения местного и эвакуируемого </w:t>
      </w:r>
      <w:r w:rsidRPr="00D27CD7">
        <w:rPr>
          <w:rFonts w:ascii="Times New Roman" w:eastAsia="Times New Roman" w:hAnsi="Times New Roman" w:cs="Times New Roman"/>
          <w:color w:val="000000"/>
          <w:sz w:val="28"/>
          <w:szCs w:val="28"/>
          <w:lang w:eastAsia="ru-RU"/>
        </w:rPr>
        <w:t>населения, а</w:t>
      </w:r>
      <w:r w:rsidR="00D27CD7" w:rsidRPr="00D27CD7">
        <w:rPr>
          <w:rFonts w:ascii="Times New Roman" w:eastAsia="Times New Roman" w:hAnsi="Times New Roman" w:cs="Times New Roman"/>
          <w:color w:val="000000"/>
          <w:sz w:val="28"/>
          <w:szCs w:val="28"/>
          <w:lang w:eastAsia="ru-RU"/>
        </w:rPr>
        <w:t xml:space="preserve"> также для размещения работников организаций, продолжающих функционировать в военное время;</w:t>
      </w:r>
    </w:p>
    <w:p w:rsidR="00D27CD7" w:rsidRPr="00D27CD7" w:rsidRDefault="004D5219" w:rsidP="004D5219">
      <w:pPr>
        <w:widowControl w:val="0"/>
        <w:tabs>
          <w:tab w:val="left" w:pos="1072"/>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3. </w:t>
      </w:r>
      <w:r w:rsidR="00D27CD7" w:rsidRPr="00D27CD7">
        <w:rPr>
          <w:rFonts w:ascii="Times New Roman" w:eastAsia="Times New Roman" w:hAnsi="Times New Roman" w:cs="Times New Roman"/>
          <w:color w:val="000000"/>
          <w:sz w:val="28"/>
          <w:szCs w:val="28"/>
          <w:lang w:eastAsia="ru-RU"/>
        </w:rPr>
        <w:t>Эвакуационные мероприятия осуществляются по решению Президента Российской Федерации или Руководителя гражданской обороны Российской Федерации - Председателя Правительства Российской Федерации и в отдельных случаях, требующих немедленного принятия решения, по решению Руководителя гражданской обороны Республики Татарстан с последующим докладом по подчиненности.</w:t>
      </w:r>
    </w:p>
    <w:p w:rsidR="00D27CD7" w:rsidRPr="00D27CD7" w:rsidRDefault="004D5219" w:rsidP="004D5219">
      <w:pPr>
        <w:widowControl w:val="0"/>
        <w:tabs>
          <w:tab w:val="left" w:pos="1253"/>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4. </w:t>
      </w:r>
      <w:r w:rsidR="00D27CD7" w:rsidRPr="00D27CD7">
        <w:rPr>
          <w:rFonts w:ascii="Times New Roman" w:eastAsia="Times New Roman" w:hAnsi="Times New Roman" w:cs="Times New Roman"/>
          <w:color w:val="000000"/>
          <w:sz w:val="28"/>
          <w:szCs w:val="28"/>
          <w:lang w:eastAsia="ru-RU"/>
        </w:rPr>
        <w:t>Ответственность за организацию планирования, обеспечения, проведения эвакуаци</w:t>
      </w:r>
      <w:r>
        <w:rPr>
          <w:rFonts w:ascii="Times New Roman" w:eastAsia="Times New Roman" w:hAnsi="Times New Roman" w:cs="Times New Roman"/>
          <w:color w:val="000000"/>
          <w:sz w:val="28"/>
          <w:szCs w:val="28"/>
          <w:lang w:eastAsia="ru-RU"/>
        </w:rPr>
        <w:t xml:space="preserve">и населения и его размещение в </w:t>
      </w:r>
      <w:r w:rsidR="00D27CD7" w:rsidRPr="00D27CD7">
        <w:rPr>
          <w:rFonts w:ascii="Times New Roman" w:eastAsia="Times New Roman" w:hAnsi="Times New Roman" w:cs="Times New Roman"/>
          <w:color w:val="000000"/>
          <w:sz w:val="28"/>
          <w:szCs w:val="28"/>
          <w:lang w:eastAsia="ru-RU"/>
        </w:rPr>
        <w:t xml:space="preserve">Ютазинском </w:t>
      </w:r>
      <w:r w:rsidRPr="00D27CD7">
        <w:rPr>
          <w:rFonts w:ascii="Times New Roman" w:eastAsia="Times New Roman" w:hAnsi="Times New Roman" w:cs="Times New Roman"/>
          <w:color w:val="000000"/>
          <w:sz w:val="28"/>
          <w:szCs w:val="28"/>
          <w:lang w:eastAsia="ru-RU"/>
        </w:rPr>
        <w:t>муниципальном районе</w:t>
      </w:r>
      <w:r w:rsidR="00D27CD7" w:rsidRPr="00D27CD7">
        <w:rPr>
          <w:rFonts w:ascii="Times New Roman" w:eastAsia="Times New Roman" w:hAnsi="Times New Roman" w:cs="Times New Roman"/>
          <w:color w:val="000000"/>
          <w:sz w:val="28"/>
          <w:szCs w:val="28"/>
          <w:lang w:eastAsia="ru-RU"/>
        </w:rPr>
        <w:t xml:space="preserve"> возлагается на руководителя Исполнительного комитета Ютазинского муниципального района</w:t>
      </w:r>
      <w:r>
        <w:rPr>
          <w:rFonts w:ascii="Times New Roman" w:eastAsia="Times New Roman" w:hAnsi="Times New Roman" w:cs="Times New Roman"/>
          <w:color w:val="000000"/>
          <w:sz w:val="28"/>
          <w:szCs w:val="28"/>
          <w:lang w:eastAsia="ru-RU"/>
        </w:rPr>
        <w:t xml:space="preserve"> Республики Татарстан</w:t>
      </w:r>
      <w:r w:rsidR="00D27CD7" w:rsidRPr="00D27CD7">
        <w:rPr>
          <w:rFonts w:ascii="Times New Roman" w:eastAsia="Times New Roman" w:hAnsi="Times New Roman" w:cs="Times New Roman"/>
          <w:color w:val="000000"/>
          <w:sz w:val="28"/>
          <w:szCs w:val="28"/>
          <w:lang w:eastAsia="ru-RU"/>
        </w:rPr>
        <w:t>.</w:t>
      </w:r>
    </w:p>
    <w:p w:rsidR="00D27CD7" w:rsidRPr="00D27CD7" w:rsidRDefault="004D5219" w:rsidP="004D5219">
      <w:pPr>
        <w:widowControl w:val="0"/>
        <w:tabs>
          <w:tab w:val="left" w:pos="1072"/>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5. </w:t>
      </w:r>
      <w:r w:rsidR="00D27CD7" w:rsidRPr="00D27CD7">
        <w:rPr>
          <w:rFonts w:ascii="Times New Roman" w:eastAsia="Times New Roman" w:hAnsi="Times New Roman" w:cs="Times New Roman"/>
          <w:color w:val="000000"/>
          <w:sz w:val="28"/>
          <w:szCs w:val="28"/>
          <w:lang w:eastAsia="ru-RU"/>
        </w:rPr>
        <w:t xml:space="preserve">Выбор пунктов размещения эвакуируемого населения в безопасных районах осуществляется эвакуационной комиссией Ютазинского муниципального района </w:t>
      </w:r>
      <w:r w:rsidR="008D514E">
        <w:rPr>
          <w:rFonts w:ascii="Times New Roman" w:eastAsia="Times New Roman" w:hAnsi="Times New Roman" w:cs="Times New Roman"/>
          <w:color w:val="000000"/>
          <w:sz w:val="28"/>
          <w:szCs w:val="28"/>
          <w:lang w:eastAsia="ru-RU"/>
        </w:rPr>
        <w:t xml:space="preserve">(далее - </w:t>
      </w:r>
      <w:r w:rsidR="00FA0045">
        <w:rPr>
          <w:rFonts w:ascii="Times New Roman" w:eastAsia="Times New Roman" w:hAnsi="Times New Roman" w:cs="Times New Roman"/>
          <w:color w:val="000000"/>
          <w:sz w:val="28"/>
          <w:szCs w:val="28"/>
          <w:lang w:eastAsia="ru-RU"/>
        </w:rPr>
        <w:t>эвакуационная комисси</w:t>
      </w:r>
      <w:r w:rsidR="008D514E" w:rsidRPr="008D514E">
        <w:rPr>
          <w:rFonts w:ascii="Times New Roman" w:eastAsia="Times New Roman" w:hAnsi="Times New Roman" w:cs="Times New Roman"/>
          <w:color w:val="000000"/>
          <w:sz w:val="28"/>
          <w:szCs w:val="28"/>
          <w:lang w:eastAsia="ru-RU"/>
        </w:rPr>
        <w:t xml:space="preserve">я) </w:t>
      </w:r>
      <w:r w:rsidR="00D27CD7" w:rsidRPr="00D27CD7">
        <w:rPr>
          <w:rFonts w:ascii="Times New Roman" w:eastAsia="Times New Roman" w:hAnsi="Times New Roman" w:cs="Times New Roman"/>
          <w:color w:val="000000"/>
          <w:sz w:val="28"/>
          <w:szCs w:val="28"/>
          <w:lang w:eastAsia="ru-RU"/>
        </w:rPr>
        <w:t>и органом (структурным подразделением), уполномоченном на решение задач в области гражданской обороны, по предупреждению и ликвидации чрезвычайных ситуаций в Ютазинском муниципальном районе на основе сравнительной оценки: возможностей по удовлетворению потребностей населения по нормам военного времени в жилье, воде, продуктах питания и других видах первоочередного жизнеобеспечения, возможностей дорожно-транспортной сети, объектов жилищно-коммунального хозяйства и энергетики в ходе перевода гражданской обороны с мирного на военное положение за счет местных ресурсов.</w:t>
      </w:r>
    </w:p>
    <w:p w:rsidR="00D27CD7" w:rsidRPr="00D27CD7" w:rsidRDefault="0020046E" w:rsidP="0020046E">
      <w:pPr>
        <w:widowControl w:val="0"/>
        <w:tabs>
          <w:tab w:val="left" w:pos="1072"/>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6. </w:t>
      </w:r>
      <w:r w:rsidR="00D27CD7" w:rsidRPr="00D27CD7">
        <w:rPr>
          <w:rFonts w:ascii="Times New Roman" w:eastAsia="Times New Roman" w:hAnsi="Times New Roman" w:cs="Times New Roman"/>
          <w:color w:val="000000"/>
          <w:sz w:val="28"/>
          <w:szCs w:val="28"/>
          <w:lang w:eastAsia="ru-RU"/>
        </w:rPr>
        <w:t>Весь жилой фонд и фонд зданий общественного и административного назначения с момента объявления эвакуации передаются в распоряжение Руководителя гражданской обороны Ютазинского муниципального района.</w:t>
      </w:r>
    </w:p>
    <w:p w:rsidR="00D27CD7" w:rsidRPr="00D27CD7" w:rsidRDefault="001412A7" w:rsidP="001412A7">
      <w:pPr>
        <w:widowControl w:val="0"/>
        <w:tabs>
          <w:tab w:val="left" w:pos="1072"/>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7. </w:t>
      </w:r>
      <w:r w:rsidR="00D27CD7" w:rsidRPr="00D27CD7">
        <w:rPr>
          <w:rFonts w:ascii="Times New Roman" w:eastAsia="Times New Roman" w:hAnsi="Times New Roman" w:cs="Times New Roman"/>
          <w:color w:val="000000"/>
          <w:sz w:val="28"/>
          <w:szCs w:val="28"/>
          <w:lang w:eastAsia="ru-RU"/>
        </w:rPr>
        <w:t xml:space="preserve">Рассредоточиваемое и эвакуированное население размещается в общественных и административных зданиях, независимо от организационно </w:t>
      </w:r>
      <w:r w:rsidR="00D27CD7" w:rsidRPr="00D27CD7">
        <w:rPr>
          <w:rFonts w:ascii="Times New Roman" w:eastAsia="Times New Roman" w:hAnsi="Times New Roman" w:cs="Times New Roman"/>
          <w:color w:val="000000"/>
          <w:sz w:val="28"/>
          <w:szCs w:val="28"/>
          <w:lang w:eastAsia="ru-RU"/>
        </w:rPr>
        <w:lastRenderedPageBreak/>
        <w:t>правовых форм, жилых домах,</w:t>
      </w:r>
      <w:r w:rsidR="00D27CD7" w:rsidRPr="00D27CD7">
        <w:rPr>
          <w:rFonts w:ascii="Times New Roman" w:eastAsia="Calibri" w:hAnsi="Times New Roman" w:cs="Times New Roman"/>
          <w:sz w:val="28"/>
          <w:szCs w:val="28"/>
        </w:rPr>
        <w:t xml:space="preserve"> </w:t>
      </w:r>
      <w:r w:rsidR="00D27CD7" w:rsidRPr="00D27CD7">
        <w:rPr>
          <w:rFonts w:ascii="Times New Roman" w:eastAsia="Times New Roman" w:hAnsi="Times New Roman" w:cs="Times New Roman"/>
          <w:color w:val="000000"/>
          <w:sz w:val="28"/>
          <w:szCs w:val="28"/>
          <w:lang w:eastAsia="ru-RU"/>
        </w:rPr>
        <w:t>на основании ордеров, выдаваемых органами местного самоуправления Ютазинского муниципального района.</w:t>
      </w:r>
      <w:r w:rsidR="00D27CD7" w:rsidRPr="00D27CD7">
        <w:rPr>
          <w:rFonts w:ascii="Times New Roman" w:eastAsia="Times New Roman" w:hAnsi="Times New Roman" w:cs="Times New Roman"/>
          <w:sz w:val="28"/>
          <w:szCs w:val="28"/>
          <w:lang w:eastAsia="ru-RU"/>
        </w:rPr>
        <w:t xml:space="preserve"> </w:t>
      </w:r>
      <w:r w:rsidR="00D27CD7" w:rsidRPr="00D27CD7">
        <w:rPr>
          <w:rFonts w:ascii="Times New Roman" w:eastAsia="Times New Roman" w:hAnsi="Times New Roman" w:cs="Times New Roman"/>
          <w:color w:val="000000"/>
          <w:sz w:val="28"/>
          <w:szCs w:val="28"/>
          <w:lang w:eastAsia="ru-RU"/>
        </w:rPr>
        <w:t>Работники федеральных органов государственной власти, органов государственной власти субъектов Российской Федерации, органов местного самоуправления и организаций, имеющих жилые, общественные и административные здания, расположенные в безопасных районах, размещаются в указанных зданиях с членами семей.</w:t>
      </w:r>
    </w:p>
    <w:p w:rsidR="00D27CD7" w:rsidRPr="00D27CD7" w:rsidRDefault="000C1948" w:rsidP="000C1948">
      <w:pPr>
        <w:widowControl w:val="0"/>
        <w:tabs>
          <w:tab w:val="left" w:pos="1072"/>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8. </w:t>
      </w:r>
      <w:r w:rsidR="00D27CD7" w:rsidRPr="00D27CD7">
        <w:rPr>
          <w:rFonts w:ascii="Times New Roman" w:eastAsia="Times New Roman" w:hAnsi="Times New Roman" w:cs="Times New Roman"/>
          <w:color w:val="000000"/>
          <w:sz w:val="28"/>
          <w:szCs w:val="28"/>
          <w:lang w:eastAsia="ru-RU"/>
        </w:rPr>
        <w:t>Для</w:t>
      </w:r>
      <w:r w:rsidR="00EC4BC1">
        <w:rPr>
          <w:rFonts w:ascii="Times New Roman" w:eastAsia="Times New Roman" w:hAnsi="Times New Roman" w:cs="Times New Roman"/>
          <w:color w:val="000000"/>
          <w:sz w:val="28"/>
          <w:szCs w:val="28"/>
          <w:lang w:eastAsia="ru-RU"/>
        </w:rPr>
        <w:t xml:space="preserve"> обеспечения мероприятий по прие</w:t>
      </w:r>
      <w:r w:rsidR="00D27CD7" w:rsidRPr="00D27CD7">
        <w:rPr>
          <w:rFonts w:ascii="Times New Roman" w:eastAsia="Times New Roman" w:hAnsi="Times New Roman" w:cs="Times New Roman"/>
          <w:color w:val="000000"/>
          <w:sz w:val="28"/>
          <w:szCs w:val="28"/>
          <w:lang w:eastAsia="ru-RU"/>
        </w:rPr>
        <w:t xml:space="preserve">му, размещению и первоочередного жизнеобеспечения рассредоточиваемого и эвакуируемого населения на </w:t>
      </w:r>
      <w:r w:rsidRPr="00D27CD7">
        <w:rPr>
          <w:rFonts w:ascii="Times New Roman" w:eastAsia="Times New Roman" w:hAnsi="Times New Roman" w:cs="Times New Roman"/>
          <w:color w:val="000000"/>
          <w:sz w:val="28"/>
          <w:szCs w:val="28"/>
          <w:lang w:eastAsia="ru-RU"/>
        </w:rPr>
        <w:t>территории Ютазинского</w:t>
      </w:r>
      <w:r w:rsidR="00D27CD7" w:rsidRPr="00D27CD7">
        <w:rPr>
          <w:rFonts w:ascii="Times New Roman" w:eastAsia="Times New Roman" w:hAnsi="Times New Roman" w:cs="Times New Roman"/>
          <w:color w:val="000000"/>
          <w:sz w:val="28"/>
          <w:szCs w:val="28"/>
          <w:lang w:eastAsia="ru-RU"/>
        </w:rPr>
        <w:t xml:space="preserve"> муниципального района постановлением Исполнительного комитета Ютазинского муниципального района создаются следующие эвакуационные органы:</w:t>
      </w:r>
    </w:p>
    <w:p w:rsidR="00D27CD7" w:rsidRPr="00D27CD7" w:rsidRDefault="000C1948" w:rsidP="00651ACB">
      <w:pPr>
        <w:widowControl w:val="0"/>
        <w:tabs>
          <w:tab w:val="left" w:pos="1072"/>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27CD7" w:rsidRPr="00D27CD7">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D27CD7" w:rsidRPr="00D27CD7">
        <w:rPr>
          <w:rFonts w:ascii="Times New Roman" w:eastAsia="Times New Roman" w:hAnsi="Times New Roman" w:cs="Times New Roman"/>
          <w:color w:val="000000"/>
          <w:sz w:val="28"/>
          <w:szCs w:val="28"/>
          <w:lang w:eastAsia="ru-RU"/>
        </w:rPr>
        <w:t>приемные эвакуационные пункты (далее - ПЭП);</w:t>
      </w:r>
    </w:p>
    <w:p w:rsidR="00D27CD7" w:rsidRPr="00D27CD7" w:rsidRDefault="000C1948" w:rsidP="00651ACB">
      <w:pPr>
        <w:widowControl w:val="0"/>
        <w:tabs>
          <w:tab w:val="left" w:pos="1072"/>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27CD7" w:rsidRPr="00D27CD7">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D27CD7">
        <w:rPr>
          <w:rFonts w:ascii="Times New Roman" w:eastAsia="Times New Roman" w:hAnsi="Times New Roman" w:cs="Times New Roman"/>
          <w:color w:val="000000"/>
          <w:sz w:val="28"/>
          <w:szCs w:val="28"/>
          <w:lang w:eastAsia="ru-RU"/>
        </w:rPr>
        <w:t>пункт высадки</w:t>
      </w:r>
      <w:r w:rsidR="00D27CD7" w:rsidRPr="00D27CD7">
        <w:rPr>
          <w:rFonts w:ascii="Times New Roman" w:eastAsia="Times New Roman" w:hAnsi="Times New Roman" w:cs="Times New Roman"/>
          <w:color w:val="000000"/>
          <w:sz w:val="28"/>
          <w:szCs w:val="28"/>
          <w:lang w:eastAsia="ru-RU"/>
        </w:rPr>
        <w:t xml:space="preserve"> эвакуируемого населения (далее - ПВ).</w:t>
      </w:r>
    </w:p>
    <w:p w:rsidR="00D27CD7" w:rsidRPr="00D27CD7" w:rsidRDefault="000C1948" w:rsidP="00651ACB">
      <w:pPr>
        <w:widowControl w:val="0"/>
        <w:tabs>
          <w:tab w:val="left" w:pos="1072"/>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27CD7" w:rsidRPr="00D27CD7">
        <w:rPr>
          <w:rFonts w:ascii="Times New Roman" w:eastAsia="Times New Roman" w:hAnsi="Times New Roman" w:cs="Times New Roman"/>
          <w:color w:val="000000"/>
          <w:sz w:val="28"/>
          <w:szCs w:val="28"/>
          <w:lang w:eastAsia="ru-RU"/>
        </w:rPr>
        <w:t>Все создаваемые эвакуационные органы находятся в подчинении эвакуационной комиссии Ютазинского муниципального района.</w:t>
      </w:r>
    </w:p>
    <w:p w:rsidR="00D27CD7" w:rsidRPr="00D27CD7" w:rsidRDefault="000C1948" w:rsidP="000C1948">
      <w:pPr>
        <w:widowControl w:val="0"/>
        <w:tabs>
          <w:tab w:val="left" w:pos="1072"/>
        </w:tabs>
        <w:spacing w:after="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9. </w:t>
      </w:r>
      <w:r w:rsidR="00D27CD7" w:rsidRPr="00D27CD7">
        <w:rPr>
          <w:rFonts w:ascii="Times New Roman" w:eastAsia="Times New Roman" w:hAnsi="Times New Roman" w:cs="Times New Roman"/>
          <w:color w:val="000000"/>
          <w:sz w:val="28"/>
          <w:szCs w:val="28"/>
          <w:lang w:eastAsia="ru-RU"/>
        </w:rPr>
        <w:t xml:space="preserve">Подготовка территории Ютазинского муниципального района к приему, размещению и первоочередному жизнеобеспечению рассредоточиваемого и эвакуируемого населения осуществляется эвакуирующимися организациями </w:t>
      </w:r>
      <w:r w:rsidR="00F74DAD" w:rsidRPr="00F74DAD">
        <w:rPr>
          <w:rFonts w:ascii="Times New Roman" w:eastAsia="Times New Roman" w:hAnsi="Times New Roman" w:cs="Times New Roman"/>
          <w:color w:val="000000"/>
          <w:sz w:val="28"/>
          <w:szCs w:val="28"/>
          <w:lang w:eastAsia="ru-RU"/>
        </w:rPr>
        <w:t>муниципальных образований (городов)</w:t>
      </w:r>
      <w:r w:rsidR="00D27CD7" w:rsidRPr="00D27CD7">
        <w:rPr>
          <w:rFonts w:ascii="Times New Roman" w:eastAsia="Times New Roman" w:hAnsi="Times New Roman" w:cs="Times New Roman"/>
          <w:color w:val="000000"/>
          <w:sz w:val="28"/>
          <w:szCs w:val="28"/>
          <w:lang w:eastAsia="ru-RU"/>
        </w:rPr>
        <w:t>, отнесенных к группам по ГО, совместно с эвакуационными органами Ютазинского муниципального района заблаговременно, в мирное время.</w:t>
      </w:r>
    </w:p>
    <w:p w:rsidR="00D27CD7" w:rsidRPr="00D27CD7" w:rsidRDefault="001C2B0F" w:rsidP="001C2B0F">
      <w:pPr>
        <w:widowControl w:val="0"/>
        <w:tabs>
          <w:tab w:val="left" w:pos="1072"/>
        </w:tabs>
        <w:spacing w:after="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10. </w:t>
      </w:r>
      <w:r w:rsidR="00D27CD7" w:rsidRPr="00D27CD7">
        <w:rPr>
          <w:rFonts w:ascii="Times New Roman" w:eastAsia="Times New Roman" w:hAnsi="Times New Roman" w:cs="Times New Roman"/>
          <w:color w:val="000000"/>
          <w:sz w:val="28"/>
          <w:szCs w:val="28"/>
          <w:lang w:eastAsia="ru-RU"/>
        </w:rPr>
        <w:t>Планирование эвакуационных мероприятий осуществляется заблаговременно, в мирное время, и предусматривает их проведение в максимально сжатые сроки.</w:t>
      </w:r>
    </w:p>
    <w:p w:rsidR="00D27CD7" w:rsidRPr="00D27CD7" w:rsidRDefault="001C2B0F" w:rsidP="001C2B0F">
      <w:pPr>
        <w:widowControl w:val="0"/>
        <w:tabs>
          <w:tab w:val="left" w:pos="1072"/>
        </w:tabs>
        <w:spacing w:after="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11. </w:t>
      </w:r>
      <w:r w:rsidR="00D27CD7" w:rsidRPr="00D27CD7">
        <w:rPr>
          <w:rFonts w:ascii="Times New Roman" w:eastAsia="Times New Roman" w:hAnsi="Times New Roman" w:cs="Times New Roman"/>
          <w:color w:val="000000"/>
          <w:sz w:val="28"/>
          <w:szCs w:val="28"/>
          <w:lang w:eastAsia="ru-RU"/>
        </w:rPr>
        <w:t xml:space="preserve">Проведение эвакуационных мероприятий является основным способом защиты населения </w:t>
      </w:r>
      <w:r w:rsidR="00F74DAD" w:rsidRPr="00F74DAD">
        <w:rPr>
          <w:rFonts w:ascii="Times New Roman" w:eastAsia="Times New Roman" w:hAnsi="Times New Roman" w:cs="Times New Roman"/>
          <w:color w:val="000000"/>
          <w:sz w:val="28"/>
          <w:szCs w:val="28"/>
          <w:lang w:eastAsia="ru-RU"/>
        </w:rPr>
        <w:t>муниципальных образований (городов)</w:t>
      </w:r>
      <w:r w:rsidR="00D27CD7" w:rsidRPr="00D27CD7">
        <w:rPr>
          <w:rFonts w:ascii="Times New Roman" w:eastAsia="Times New Roman" w:hAnsi="Times New Roman" w:cs="Times New Roman"/>
          <w:color w:val="000000"/>
          <w:sz w:val="28"/>
          <w:szCs w:val="28"/>
          <w:lang w:eastAsia="ru-RU"/>
        </w:rPr>
        <w:t>, отнесенных к группам по ГО, населенных пунктов с объектами экономики особой важности от современных средств поражения.</w:t>
      </w:r>
    </w:p>
    <w:p w:rsidR="00D27CD7" w:rsidRPr="00D27CD7" w:rsidRDefault="001C2B0F" w:rsidP="001C2B0F">
      <w:pPr>
        <w:widowControl w:val="0"/>
        <w:tabs>
          <w:tab w:val="left" w:pos="1072"/>
        </w:tabs>
        <w:spacing w:after="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12. Прие</w:t>
      </w:r>
      <w:r w:rsidR="00D27CD7" w:rsidRPr="00D27CD7">
        <w:rPr>
          <w:rFonts w:ascii="Times New Roman" w:eastAsia="Times New Roman" w:hAnsi="Times New Roman" w:cs="Times New Roman"/>
          <w:color w:val="000000"/>
          <w:sz w:val="28"/>
          <w:szCs w:val="28"/>
          <w:lang w:eastAsia="ru-RU"/>
        </w:rPr>
        <w:t>му и размещению на территории Ютазинского муниципального района подлежат:</w:t>
      </w:r>
    </w:p>
    <w:p w:rsidR="00D27CD7" w:rsidRPr="00D27CD7" w:rsidRDefault="001C2B0F" w:rsidP="00651ACB">
      <w:pPr>
        <w:widowControl w:val="0"/>
        <w:tabs>
          <w:tab w:val="left" w:pos="1072"/>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27CD7" w:rsidRPr="00D27CD7">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D27CD7" w:rsidRPr="00D27CD7">
        <w:rPr>
          <w:rFonts w:ascii="Times New Roman" w:eastAsia="Times New Roman" w:hAnsi="Times New Roman" w:cs="Times New Roman"/>
          <w:color w:val="000000"/>
          <w:sz w:val="28"/>
          <w:szCs w:val="28"/>
          <w:lang w:eastAsia="ru-RU"/>
        </w:rPr>
        <w:t xml:space="preserve">рабочие и служащие с неработающими членами семей организаций, деятельность которых в соответствии с мобилизационными планами не прекращается в военное время в </w:t>
      </w:r>
      <w:r w:rsidR="000778C9">
        <w:rPr>
          <w:rFonts w:ascii="Times New Roman" w:eastAsia="Times New Roman" w:hAnsi="Times New Roman" w:cs="Times New Roman"/>
          <w:color w:val="000000"/>
          <w:sz w:val="28"/>
          <w:szCs w:val="28"/>
          <w:lang w:eastAsia="ru-RU"/>
        </w:rPr>
        <w:t>муниципальных образованиях (городах</w:t>
      </w:r>
      <w:r w:rsidR="000778C9" w:rsidRPr="000778C9">
        <w:rPr>
          <w:rFonts w:ascii="Times New Roman" w:eastAsia="Times New Roman" w:hAnsi="Times New Roman" w:cs="Times New Roman"/>
          <w:color w:val="000000"/>
          <w:sz w:val="28"/>
          <w:szCs w:val="28"/>
          <w:lang w:eastAsia="ru-RU"/>
        </w:rPr>
        <w:t>)</w:t>
      </w:r>
      <w:r w:rsidR="00D27CD7" w:rsidRPr="00D27CD7">
        <w:rPr>
          <w:rFonts w:ascii="Times New Roman" w:eastAsia="Times New Roman" w:hAnsi="Times New Roman" w:cs="Times New Roman"/>
          <w:color w:val="000000"/>
          <w:sz w:val="28"/>
          <w:szCs w:val="28"/>
          <w:lang w:eastAsia="ru-RU"/>
        </w:rPr>
        <w:t>, отнесенных к группам по ГО, а также может быть продолжена на новой базе, соответствующей их производственному профилю и расположенной на территории Ютазинского муниципального района. Руководители эвакуируемых организаций заблаговременно в мирное время подготавливают необходимые документы, без которых невозможно возобновление деятельности на новой базе;</w:t>
      </w:r>
    </w:p>
    <w:p w:rsidR="001C2B0F" w:rsidRDefault="001C2B0F" w:rsidP="00651ACB">
      <w:pPr>
        <w:widowControl w:val="0"/>
        <w:tabs>
          <w:tab w:val="left" w:pos="1072"/>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27CD7" w:rsidRPr="00D27CD7">
        <w:rPr>
          <w:rFonts w:ascii="Times New Roman" w:eastAsia="Times New Roman" w:hAnsi="Times New Roman" w:cs="Times New Roman"/>
          <w:color w:val="000000"/>
          <w:sz w:val="28"/>
          <w:szCs w:val="28"/>
          <w:lang w:eastAsia="ru-RU"/>
        </w:rPr>
        <w:t>- рабочие и служащие с неработающими членами семей организаций, прекращающих свою деятельность в военное время, а также нетрудоспособное и неработающее население</w:t>
      </w:r>
      <w:r>
        <w:rPr>
          <w:rFonts w:ascii="Times New Roman" w:eastAsia="Times New Roman" w:hAnsi="Times New Roman" w:cs="Times New Roman"/>
          <w:color w:val="000000"/>
          <w:sz w:val="28"/>
          <w:szCs w:val="28"/>
          <w:lang w:eastAsia="ru-RU"/>
        </w:rPr>
        <w:t>;</w:t>
      </w:r>
    </w:p>
    <w:p w:rsidR="00D27CD7" w:rsidRPr="00D27CD7" w:rsidRDefault="001C2B0F" w:rsidP="00651ACB">
      <w:pPr>
        <w:widowControl w:val="0"/>
        <w:tabs>
          <w:tab w:val="left" w:pos="1072"/>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D27CD7">
        <w:rPr>
          <w:rFonts w:ascii="Times New Roman" w:eastAsia="Times New Roman" w:hAnsi="Times New Roman" w:cs="Times New Roman"/>
          <w:color w:val="000000"/>
          <w:sz w:val="28"/>
          <w:szCs w:val="28"/>
          <w:lang w:eastAsia="ru-RU"/>
        </w:rPr>
        <w:t xml:space="preserve"> рабочие и служащие уникальных (специализированных) организаций, для продолжения работы которых соответствующие производственные базы в Ютазинском муниципальном районе отсутствуют или располагаются в </w:t>
      </w:r>
      <w:r w:rsidR="000778C9" w:rsidRPr="000778C9">
        <w:rPr>
          <w:rFonts w:ascii="Times New Roman" w:eastAsia="Times New Roman" w:hAnsi="Times New Roman" w:cs="Times New Roman"/>
          <w:color w:val="000000"/>
          <w:sz w:val="28"/>
          <w:szCs w:val="28"/>
          <w:lang w:eastAsia="ru-RU"/>
        </w:rPr>
        <w:lastRenderedPageBreak/>
        <w:t>муниципальных образованиях (городах)</w:t>
      </w:r>
      <w:r w:rsidR="000778C9">
        <w:rPr>
          <w:rFonts w:ascii="Times New Roman" w:eastAsia="Times New Roman" w:hAnsi="Times New Roman" w:cs="Times New Roman"/>
          <w:color w:val="000000"/>
          <w:sz w:val="28"/>
          <w:szCs w:val="28"/>
          <w:lang w:eastAsia="ru-RU"/>
        </w:rPr>
        <w:t>, отнесе</w:t>
      </w:r>
      <w:r w:rsidR="00D27CD7" w:rsidRPr="00D27CD7">
        <w:rPr>
          <w:rFonts w:ascii="Times New Roman" w:eastAsia="Times New Roman" w:hAnsi="Times New Roman" w:cs="Times New Roman"/>
          <w:color w:val="000000"/>
          <w:sz w:val="28"/>
          <w:szCs w:val="28"/>
          <w:lang w:eastAsia="ru-RU"/>
        </w:rPr>
        <w:t>нных к группам по ГО, а также организаций, обеспечивающих производство и жизнедеяте</w:t>
      </w:r>
      <w:r w:rsidR="000778C9">
        <w:rPr>
          <w:rFonts w:ascii="Times New Roman" w:eastAsia="Times New Roman" w:hAnsi="Times New Roman" w:cs="Times New Roman"/>
          <w:color w:val="000000"/>
          <w:sz w:val="28"/>
          <w:szCs w:val="28"/>
          <w:lang w:eastAsia="ru-RU"/>
        </w:rPr>
        <w:t>льность объектов муниципальных образований (городов</w:t>
      </w:r>
      <w:r w:rsidR="000778C9" w:rsidRPr="000778C9">
        <w:rPr>
          <w:rFonts w:ascii="Times New Roman" w:eastAsia="Times New Roman" w:hAnsi="Times New Roman" w:cs="Times New Roman"/>
          <w:color w:val="000000"/>
          <w:sz w:val="28"/>
          <w:szCs w:val="28"/>
          <w:lang w:eastAsia="ru-RU"/>
        </w:rPr>
        <w:t>)</w:t>
      </w:r>
      <w:r w:rsidR="000778C9">
        <w:rPr>
          <w:rFonts w:ascii="Times New Roman" w:eastAsia="Times New Roman" w:hAnsi="Times New Roman" w:cs="Times New Roman"/>
          <w:color w:val="000000"/>
          <w:sz w:val="28"/>
          <w:szCs w:val="28"/>
          <w:lang w:eastAsia="ru-RU"/>
        </w:rPr>
        <w:t>, отнесе</w:t>
      </w:r>
      <w:r w:rsidR="00D27CD7" w:rsidRPr="00D27CD7">
        <w:rPr>
          <w:rFonts w:ascii="Times New Roman" w:eastAsia="Times New Roman" w:hAnsi="Times New Roman" w:cs="Times New Roman"/>
          <w:color w:val="000000"/>
          <w:sz w:val="28"/>
          <w:szCs w:val="28"/>
          <w:lang w:eastAsia="ru-RU"/>
        </w:rPr>
        <w:t>нных к группам по ГО (</w:t>
      </w:r>
      <w:r w:rsidR="000778C9">
        <w:rPr>
          <w:rFonts w:ascii="Times New Roman" w:eastAsia="Times New Roman" w:hAnsi="Times New Roman" w:cs="Times New Roman"/>
          <w:color w:val="000000"/>
          <w:sz w:val="28"/>
          <w:szCs w:val="28"/>
          <w:lang w:eastAsia="ru-RU"/>
        </w:rPr>
        <w:t>муниципальных (</w:t>
      </w:r>
      <w:r w:rsidR="00D27CD7" w:rsidRPr="00D27CD7">
        <w:rPr>
          <w:rFonts w:ascii="Times New Roman" w:eastAsia="Times New Roman" w:hAnsi="Times New Roman" w:cs="Times New Roman"/>
          <w:color w:val="000000"/>
          <w:sz w:val="28"/>
          <w:szCs w:val="28"/>
          <w:lang w:eastAsia="ru-RU"/>
        </w:rPr>
        <w:t>городских</w:t>
      </w:r>
      <w:r w:rsidR="000778C9">
        <w:rPr>
          <w:rFonts w:ascii="Times New Roman" w:eastAsia="Times New Roman" w:hAnsi="Times New Roman" w:cs="Times New Roman"/>
          <w:color w:val="000000"/>
          <w:sz w:val="28"/>
          <w:szCs w:val="28"/>
          <w:lang w:eastAsia="ru-RU"/>
        </w:rPr>
        <w:t>)</w:t>
      </w:r>
      <w:r w:rsidR="00D27CD7" w:rsidRPr="00D27CD7">
        <w:rPr>
          <w:rFonts w:ascii="Times New Roman" w:eastAsia="Times New Roman" w:hAnsi="Times New Roman" w:cs="Times New Roman"/>
          <w:color w:val="000000"/>
          <w:sz w:val="28"/>
          <w:szCs w:val="28"/>
          <w:lang w:eastAsia="ru-RU"/>
        </w:rPr>
        <w:t xml:space="preserve"> энергосетей, объектов коммунального хозяйства, общественного питания, здравоохранения, транспорта и связи).</w:t>
      </w:r>
    </w:p>
    <w:p w:rsidR="00D27CD7" w:rsidRPr="00D27CD7" w:rsidRDefault="001C2B0F" w:rsidP="001C2B0F">
      <w:pPr>
        <w:widowControl w:val="0"/>
        <w:tabs>
          <w:tab w:val="left" w:pos="1072"/>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13. </w:t>
      </w:r>
      <w:r w:rsidR="00D27CD7" w:rsidRPr="00D27CD7">
        <w:rPr>
          <w:rFonts w:ascii="Times New Roman" w:eastAsia="Times New Roman" w:hAnsi="Times New Roman" w:cs="Times New Roman"/>
          <w:color w:val="000000"/>
          <w:sz w:val="28"/>
          <w:szCs w:val="28"/>
          <w:lang w:eastAsia="ru-RU"/>
        </w:rPr>
        <w:t xml:space="preserve">Рассредоточиваемые рабочие и служащие размещаются в ближайших к границам </w:t>
      </w:r>
      <w:r w:rsidR="000778C9">
        <w:rPr>
          <w:rFonts w:ascii="Times New Roman" w:eastAsia="Times New Roman" w:hAnsi="Times New Roman" w:cs="Times New Roman"/>
          <w:color w:val="000000"/>
          <w:sz w:val="28"/>
          <w:szCs w:val="28"/>
          <w:lang w:eastAsia="ru-RU"/>
        </w:rPr>
        <w:t>муниципальных образований (городов</w:t>
      </w:r>
      <w:r w:rsidR="000778C9" w:rsidRPr="000778C9">
        <w:rPr>
          <w:rFonts w:ascii="Times New Roman" w:eastAsia="Times New Roman" w:hAnsi="Times New Roman" w:cs="Times New Roman"/>
          <w:color w:val="000000"/>
          <w:sz w:val="28"/>
          <w:szCs w:val="28"/>
          <w:lang w:eastAsia="ru-RU"/>
        </w:rPr>
        <w:t>)</w:t>
      </w:r>
      <w:r w:rsidR="00D27CD7" w:rsidRPr="00D27CD7">
        <w:rPr>
          <w:rFonts w:ascii="Times New Roman" w:eastAsia="Times New Roman" w:hAnsi="Times New Roman" w:cs="Times New Roman"/>
          <w:color w:val="000000"/>
          <w:sz w:val="28"/>
          <w:szCs w:val="28"/>
          <w:lang w:eastAsia="ru-RU"/>
        </w:rPr>
        <w:t>, отнес</w:t>
      </w:r>
      <w:r w:rsidR="000778C9">
        <w:rPr>
          <w:rFonts w:ascii="Times New Roman" w:eastAsia="Times New Roman" w:hAnsi="Times New Roman" w:cs="Times New Roman"/>
          <w:color w:val="000000"/>
          <w:sz w:val="28"/>
          <w:szCs w:val="28"/>
          <w:lang w:eastAsia="ru-RU"/>
        </w:rPr>
        <w:t>е</w:t>
      </w:r>
      <w:r w:rsidR="00D27CD7" w:rsidRPr="00D27CD7">
        <w:rPr>
          <w:rFonts w:ascii="Times New Roman" w:eastAsia="Times New Roman" w:hAnsi="Times New Roman" w:cs="Times New Roman"/>
          <w:color w:val="000000"/>
          <w:sz w:val="28"/>
          <w:szCs w:val="28"/>
          <w:lang w:eastAsia="ru-RU"/>
        </w:rPr>
        <w:t>нных к группам по ГО, населенных пунктах Ютазинского муниципального района, в близи автомобильных путей сообщения, с учетом суммарного времени доставки на работу и обратно на территорию размещения не превышающего 4-х часов.</w:t>
      </w:r>
    </w:p>
    <w:p w:rsidR="00D27CD7" w:rsidRPr="00D27CD7" w:rsidRDefault="001C2B0F" w:rsidP="001C2B0F">
      <w:pPr>
        <w:widowControl w:val="0"/>
        <w:tabs>
          <w:tab w:val="left" w:pos="1072"/>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14. </w:t>
      </w:r>
      <w:r w:rsidR="00D27CD7" w:rsidRPr="00D27CD7">
        <w:rPr>
          <w:rFonts w:ascii="Times New Roman" w:eastAsia="Times New Roman" w:hAnsi="Times New Roman" w:cs="Times New Roman"/>
          <w:color w:val="000000"/>
          <w:sz w:val="28"/>
          <w:szCs w:val="28"/>
          <w:lang w:eastAsia="ru-RU"/>
        </w:rPr>
        <w:t>Одновременно с рассредоточением рабочих и служащих в те же населенные пункты Ютазинского муниципального района эвакуируются неработающие и не занятые в производстве в военное время члены их семей. При невозможности их совместного</w:t>
      </w:r>
      <w:r w:rsidR="006C2508">
        <w:rPr>
          <w:rFonts w:ascii="Times New Roman" w:eastAsia="Times New Roman" w:hAnsi="Times New Roman" w:cs="Times New Roman"/>
          <w:color w:val="000000"/>
          <w:sz w:val="28"/>
          <w:szCs w:val="28"/>
          <w:lang w:eastAsia="ru-RU"/>
        </w:rPr>
        <w:t xml:space="preserve"> размещения из-за ограниченной е</w:t>
      </w:r>
      <w:r w:rsidR="00D27CD7" w:rsidRPr="00D27CD7">
        <w:rPr>
          <w:rFonts w:ascii="Times New Roman" w:eastAsia="Times New Roman" w:hAnsi="Times New Roman" w:cs="Times New Roman"/>
          <w:color w:val="000000"/>
          <w:sz w:val="28"/>
          <w:szCs w:val="28"/>
          <w:lang w:eastAsia="ru-RU"/>
        </w:rPr>
        <w:t>мкости жилого фонда и фонда общественных и административных зданий соответствующих населенных пунктов, члены семей рабочих и служащих размещаются в других населенных пунктах Ютазинского муниципального района на том же эвакуационном направлении.</w:t>
      </w:r>
    </w:p>
    <w:p w:rsidR="00D27CD7" w:rsidRPr="00D27CD7" w:rsidRDefault="00FA0045" w:rsidP="00FA0045">
      <w:pPr>
        <w:widowControl w:val="0"/>
        <w:tabs>
          <w:tab w:val="left" w:pos="1072"/>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15. </w:t>
      </w:r>
      <w:r w:rsidR="00D27CD7" w:rsidRPr="00D27CD7">
        <w:rPr>
          <w:rFonts w:ascii="Times New Roman" w:eastAsia="Times New Roman" w:hAnsi="Times New Roman" w:cs="Times New Roman"/>
          <w:color w:val="000000"/>
          <w:sz w:val="28"/>
          <w:szCs w:val="28"/>
          <w:lang w:eastAsia="ru-RU"/>
        </w:rPr>
        <w:t>Пункты размещения рабочих, служащих и неработающих членов их семей организаций, переносящих свою производственную деятельность на территорию Ютазинского муниципального района, выделяются за пунктами размещения рассредоточиваемых рабочих и служащих организаций, продолжающих свою деятельность в категорированных городах, и оборудуются в инженерном отношении.</w:t>
      </w:r>
    </w:p>
    <w:p w:rsidR="00D27CD7" w:rsidRPr="00D27CD7" w:rsidRDefault="00FA0045" w:rsidP="00FA0045">
      <w:pPr>
        <w:widowControl w:val="0"/>
        <w:tabs>
          <w:tab w:val="left" w:pos="1072"/>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16. </w:t>
      </w:r>
      <w:r w:rsidR="00D27CD7" w:rsidRPr="00D27CD7">
        <w:rPr>
          <w:rFonts w:ascii="Times New Roman" w:eastAsia="Times New Roman" w:hAnsi="Times New Roman" w:cs="Times New Roman"/>
          <w:color w:val="000000"/>
          <w:sz w:val="28"/>
          <w:szCs w:val="28"/>
          <w:lang w:eastAsia="ru-RU"/>
        </w:rPr>
        <w:t>Население, не занятое в производственной деятельности и не являющееся членами семей рабочих и служащих, размещается в более отдаленных пунктах Ютазинского муниципального района.</w:t>
      </w:r>
    </w:p>
    <w:p w:rsidR="00D27CD7" w:rsidRPr="00D27CD7" w:rsidRDefault="00FA0045" w:rsidP="00FA0045">
      <w:pPr>
        <w:widowControl w:val="0"/>
        <w:tabs>
          <w:tab w:val="left" w:pos="1072"/>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17. </w:t>
      </w:r>
      <w:r w:rsidR="00D27CD7" w:rsidRPr="00D27CD7">
        <w:rPr>
          <w:rFonts w:ascii="Times New Roman" w:eastAsia="Times New Roman" w:hAnsi="Times New Roman" w:cs="Times New Roman"/>
          <w:color w:val="000000"/>
          <w:sz w:val="28"/>
          <w:szCs w:val="28"/>
          <w:lang w:eastAsia="ru-RU"/>
        </w:rPr>
        <w:t>Всестороннее обеспечение эвакуационных мероприятий осуществляют соответствующие спасательные службы и единой государственной системы предупреждения и ликвидации чрезвычайных ситуаций, организации, обеспечивающие выполнение мероприятий по гражданской обороне на территории Ютазинского муниципального района во взаимодействии с органами местного самоуправления Ютазинского муниципального района.</w:t>
      </w:r>
    </w:p>
    <w:p w:rsidR="00D27CD7" w:rsidRPr="00D27CD7" w:rsidRDefault="00FA0045" w:rsidP="00FA0045">
      <w:pPr>
        <w:widowControl w:val="0"/>
        <w:tabs>
          <w:tab w:val="left" w:pos="1072"/>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18. </w:t>
      </w:r>
      <w:r w:rsidR="00D27CD7" w:rsidRPr="00D27CD7">
        <w:rPr>
          <w:rFonts w:ascii="Times New Roman" w:eastAsia="Times New Roman" w:hAnsi="Times New Roman" w:cs="Times New Roman"/>
          <w:color w:val="000000"/>
          <w:sz w:val="28"/>
          <w:szCs w:val="28"/>
          <w:lang w:eastAsia="ru-RU"/>
        </w:rPr>
        <w:t>Для организованного проведения эвакуационных мероприятий заблаговременно (в мирное время) планируются, подготавливаются и осуществляются мероприятия по следующим видам обеспечения: оповещения и связи, транспортному и техническому, медицинскому, охране общественного порядка и безопасности дорожного движения, инженерному, материальному, коммунально-бытовому и финансовому.</w:t>
      </w:r>
    </w:p>
    <w:p w:rsidR="00D27CD7" w:rsidRPr="00D27CD7" w:rsidRDefault="00FA0045" w:rsidP="00FA0045">
      <w:pPr>
        <w:widowControl w:val="0"/>
        <w:tabs>
          <w:tab w:val="left" w:pos="1072"/>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19. </w:t>
      </w:r>
      <w:r w:rsidR="00D27CD7" w:rsidRPr="00D27CD7">
        <w:rPr>
          <w:rFonts w:ascii="Times New Roman" w:eastAsia="Times New Roman" w:hAnsi="Times New Roman" w:cs="Times New Roman"/>
          <w:color w:val="000000"/>
          <w:sz w:val="28"/>
          <w:szCs w:val="28"/>
          <w:lang w:eastAsia="ru-RU"/>
        </w:rPr>
        <w:t xml:space="preserve">Обеспечение оповещения и связи возлагается на спасательную службу связи и оповещения Ютазинского муниципального района. Обеспечение связи в период проведения эвакуационных мероприятий заключается в оснащении эвакуационных органов Ютазинского </w:t>
      </w:r>
      <w:r w:rsidR="00D27CD7" w:rsidRPr="00D27CD7">
        <w:rPr>
          <w:rFonts w:ascii="Times New Roman" w:eastAsia="Times New Roman" w:hAnsi="Times New Roman" w:cs="Times New Roman"/>
          <w:sz w:val="28"/>
          <w:szCs w:val="28"/>
          <w:lang w:eastAsia="ru-RU"/>
        </w:rPr>
        <w:t>муниципального района стационарными или подвижными средствами связи, в организации и осуществлении бесперебойной связи на всех этапах эвакуации.</w:t>
      </w:r>
      <w:r w:rsidR="00D27CD7" w:rsidRPr="00D27CD7">
        <w:rPr>
          <w:rFonts w:ascii="Times New Roman" w:eastAsia="Times New Roman" w:hAnsi="Times New Roman" w:cs="Times New Roman"/>
          <w:color w:val="000000"/>
          <w:sz w:val="28"/>
          <w:szCs w:val="28"/>
          <w:lang w:eastAsia="ru-RU"/>
        </w:rPr>
        <w:t xml:space="preserve"> </w:t>
      </w:r>
      <w:r w:rsidR="00D27CD7" w:rsidRPr="00D27CD7">
        <w:rPr>
          <w:rFonts w:ascii="Times New Roman" w:eastAsia="Times New Roman" w:hAnsi="Times New Roman" w:cs="Times New Roman"/>
          <w:sz w:val="28"/>
          <w:szCs w:val="28"/>
          <w:lang w:eastAsia="ru-RU"/>
        </w:rPr>
        <w:t xml:space="preserve">Оповещение эвакуационных органов Ютазинского </w:t>
      </w:r>
      <w:r w:rsidR="00D27CD7" w:rsidRPr="00D27CD7">
        <w:rPr>
          <w:rFonts w:ascii="Times New Roman" w:eastAsia="Times New Roman" w:hAnsi="Times New Roman" w:cs="Times New Roman"/>
          <w:sz w:val="28"/>
          <w:szCs w:val="28"/>
          <w:lang w:eastAsia="ru-RU"/>
        </w:rPr>
        <w:lastRenderedPageBreak/>
        <w:t>муниципального района всех уровней, а также информирование населения о проведении эвакуации осуществляется по местной системе централизованного оповещения и действующим каналам оперативной связи (единой сети электросвязи Российской Федерации, сетей и средств радио-, проводного и телевизионного вещания и других технических средств передачи информации).</w:t>
      </w:r>
    </w:p>
    <w:p w:rsidR="00D27CD7" w:rsidRPr="00D27CD7" w:rsidRDefault="00FA0045" w:rsidP="00FA0045">
      <w:pPr>
        <w:widowControl w:val="0"/>
        <w:tabs>
          <w:tab w:val="left" w:pos="1072"/>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            20. </w:t>
      </w:r>
      <w:r w:rsidR="00D27CD7" w:rsidRPr="00D27CD7">
        <w:rPr>
          <w:rFonts w:ascii="Times New Roman" w:eastAsia="Times New Roman" w:hAnsi="Times New Roman" w:cs="Times New Roman"/>
          <w:sz w:val="28"/>
          <w:szCs w:val="28"/>
          <w:lang w:eastAsia="ru-RU"/>
        </w:rPr>
        <w:t>Транспортное и техническое обеспечение возлагается на спасательную службу транспортного обеспечения и снабжения горюче смазочными материалами Ютазинского муниципального района (далее - служба транспортного обеспечения и снабжения ГСМ).</w:t>
      </w:r>
    </w:p>
    <w:p w:rsidR="00D27CD7" w:rsidRPr="00D27CD7" w:rsidRDefault="00032AA4" w:rsidP="00651ACB">
      <w:pPr>
        <w:widowControl w:val="0"/>
        <w:tabs>
          <w:tab w:val="left" w:pos="1072"/>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            </w:t>
      </w:r>
      <w:r w:rsidR="00D27CD7" w:rsidRPr="00D27CD7">
        <w:rPr>
          <w:rFonts w:ascii="Times New Roman" w:eastAsia="Times New Roman" w:hAnsi="Times New Roman" w:cs="Times New Roman"/>
          <w:sz w:val="28"/>
          <w:szCs w:val="28"/>
          <w:lang w:eastAsia="ru-RU"/>
        </w:rPr>
        <w:t>Транспортное обеспечение включает комплекс мероприятий по подготовке, распределению и эксплуатации транспортных средств, предназначенных для выполнения эвакуационных перевозок.</w:t>
      </w:r>
    </w:p>
    <w:p w:rsidR="00D27CD7" w:rsidRPr="00D27CD7" w:rsidRDefault="00032AA4" w:rsidP="00651ACB">
      <w:pPr>
        <w:widowControl w:val="0"/>
        <w:tabs>
          <w:tab w:val="left" w:pos="1072"/>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            </w:t>
      </w:r>
      <w:r w:rsidR="00D27CD7" w:rsidRPr="00D27CD7">
        <w:rPr>
          <w:rFonts w:ascii="Times New Roman" w:eastAsia="Times New Roman" w:hAnsi="Times New Roman" w:cs="Times New Roman"/>
          <w:sz w:val="28"/>
          <w:szCs w:val="28"/>
          <w:lang w:eastAsia="ru-RU"/>
        </w:rPr>
        <w:t>К основным мероприятиям по транспортному и техническому обеспечению относятся:</w:t>
      </w:r>
    </w:p>
    <w:p w:rsidR="00D27CD7" w:rsidRPr="00D27CD7" w:rsidRDefault="00032AA4" w:rsidP="00651ACB">
      <w:pPr>
        <w:widowControl w:val="0"/>
        <w:tabs>
          <w:tab w:val="left" w:pos="1072"/>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27CD7" w:rsidRPr="00D27CD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D27CD7" w:rsidRPr="00D27CD7">
        <w:rPr>
          <w:rFonts w:ascii="Times New Roman" w:eastAsia="Times New Roman" w:hAnsi="Times New Roman" w:cs="Times New Roman"/>
          <w:sz w:val="28"/>
          <w:szCs w:val="28"/>
          <w:lang w:eastAsia="ru-RU"/>
        </w:rPr>
        <w:t>создание автоколонн для перевозки эвакуированного населения, для формирования которых, предусматривается использование всех технически исправных транспортных средств организаций, независимо от организационно правовой формы, осуществляющих свою деятельность на территории Ютазинского муниципального района, не занятого воинскими, другими особо важными перевозками по мобилизационным планам и пригодных (приспособленных) для перевозки людей;</w:t>
      </w:r>
    </w:p>
    <w:p w:rsidR="00D27CD7" w:rsidRPr="00D27CD7" w:rsidRDefault="00EF7377" w:rsidP="00651ACB">
      <w:pPr>
        <w:widowControl w:val="0"/>
        <w:tabs>
          <w:tab w:val="left" w:pos="1072"/>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27CD7" w:rsidRPr="00D27CD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D27CD7" w:rsidRPr="00D27CD7">
        <w:rPr>
          <w:rFonts w:ascii="Times New Roman" w:eastAsia="Times New Roman" w:hAnsi="Times New Roman" w:cs="Times New Roman"/>
          <w:sz w:val="28"/>
          <w:szCs w:val="28"/>
          <w:lang w:eastAsia="ru-RU"/>
        </w:rPr>
        <w:t>обеспечение автотранспорта двумя сменами водителей;</w:t>
      </w:r>
    </w:p>
    <w:p w:rsidR="00D27CD7" w:rsidRPr="00D27CD7" w:rsidRDefault="00EF7377" w:rsidP="00651ACB">
      <w:pPr>
        <w:widowControl w:val="0"/>
        <w:tabs>
          <w:tab w:val="left" w:pos="1072"/>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27CD7" w:rsidRPr="00D27CD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D27CD7" w:rsidRPr="00D27CD7">
        <w:rPr>
          <w:rFonts w:ascii="Times New Roman" w:eastAsia="Times New Roman" w:hAnsi="Times New Roman" w:cs="Times New Roman"/>
          <w:sz w:val="28"/>
          <w:szCs w:val="28"/>
          <w:lang w:eastAsia="ru-RU"/>
        </w:rPr>
        <w:t>оборудование грузовых автомобилей сиденьями для перевозки людей;</w:t>
      </w:r>
    </w:p>
    <w:p w:rsidR="00D27CD7" w:rsidRPr="00D27CD7" w:rsidRDefault="00EF7377" w:rsidP="00651ACB">
      <w:pPr>
        <w:widowControl w:val="0"/>
        <w:tabs>
          <w:tab w:val="left" w:pos="1072"/>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27CD7" w:rsidRPr="00D27CD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D27CD7" w:rsidRPr="00D27CD7">
        <w:rPr>
          <w:rFonts w:ascii="Times New Roman" w:eastAsia="Times New Roman" w:hAnsi="Times New Roman" w:cs="Times New Roman"/>
          <w:sz w:val="28"/>
          <w:szCs w:val="28"/>
          <w:lang w:eastAsia="ru-RU"/>
        </w:rPr>
        <w:t>определение уплотненных норм посадки;</w:t>
      </w:r>
    </w:p>
    <w:p w:rsidR="00D27CD7" w:rsidRPr="00D27CD7" w:rsidRDefault="00EF7377" w:rsidP="00651ACB">
      <w:pPr>
        <w:widowControl w:val="0"/>
        <w:tabs>
          <w:tab w:val="left" w:pos="1072"/>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27CD7" w:rsidRPr="00D27CD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D27CD7" w:rsidRPr="00D27CD7">
        <w:rPr>
          <w:rFonts w:ascii="Times New Roman" w:eastAsia="Times New Roman" w:hAnsi="Times New Roman" w:cs="Times New Roman"/>
          <w:sz w:val="28"/>
          <w:szCs w:val="28"/>
          <w:lang w:eastAsia="ru-RU"/>
        </w:rPr>
        <w:t>согласование с органами военного командования использование автомобильных дорог;</w:t>
      </w:r>
    </w:p>
    <w:p w:rsidR="00D27CD7" w:rsidRPr="00D27CD7" w:rsidRDefault="00EF7377" w:rsidP="00651ACB">
      <w:pPr>
        <w:widowControl w:val="0"/>
        <w:tabs>
          <w:tab w:val="left" w:pos="1072"/>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27CD7" w:rsidRPr="00D27CD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D27CD7" w:rsidRPr="00D27CD7">
        <w:rPr>
          <w:rFonts w:ascii="Times New Roman" w:eastAsia="Times New Roman" w:hAnsi="Times New Roman" w:cs="Times New Roman"/>
          <w:sz w:val="28"/>
          <w:szCs w:val="28"/>
          <w:lang w:eastAsia="ru-RU"/>
        </w:rPr>
        <w:t>обеспечение горюче-смазочными материалами автотранспортных средств, формирующих автоколонны;</w:t>
      </w:r>
    </w:p>
    <w:p w:rsidR="00D27CD7" w:rsidRPr="00D27CD7" w:rsidRDefault="00D27CD7" w:rsidP="00651ACB">
      <w:pPr>
        <w:widowControl w:val="0"/>
        <w:tabs>
          <w:tab w:val="left" w:pos="1072"/>
        </w:tabs>
        <w:spacing w:after="0" w:line="240" w:lineRule="auto"/>
        <w:jc w:val="both"/>
        <w:rPr>
          <w:rFonts w:ascii="Times New Roman" w:eastAsia="Times New Roman" w:hAnsi="Times New Roman" w:cs="Times New Roman"/>
          <w:sz w:val="28"/>
          <w:szCs w:val="28"/>
          <w:lang w:eastAsia="ru-RU"/>
        </w:rPr>
      </w:pPr>
      <w:r w:rsidRPr="00D27CD7">
        <w:rPr>
          <w:rFonts w:ascii="Times New Roman" w:eastAsia="Times New Roman" w:hAnsi="Times New Roman" w:cs="Times New Roman"/>
          <w:sz w:val="28"/>
          <w:szCs w:val="28"/>
          <w:lang w:eastAsia="ru-RU"/>
        </w:rPr>
        <w:t>-организация ремонта автомобильной техники, вышедшей из строя в ходе выполнения эвакуационных перевозок.</w:t>
      </w:r>
    </w:p>
    <w:p w:rsidR="00D27CD7" w:rsidRPr="00D27CD7" w:rsidRDefault="00192118" w:rsidP="00192118">
      <w:pPr>
        <w:widowControl w:val="0"/>
        <w:tabs>
          <w:tab w:val="left" w:pos="1072"/>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21. </w:t>
      </w:r>
      <w:r w:rsidR="00D27CD7" w:rsidRPr="00D27CD7">
        <w:rPr>
          <w:rFonts w:ascii="Times New Roman" w:eastAsia="Times New Roman" w:hAnsi="Times New Roman" w:cs="Times New Roman"/>
          <w:sz w:val="28"/>
          <w:szCs w:val="28"/>
          <w:lang w:eastAsia="ru-RU"/>
        </w:rPr>
        <w:t>Медицинское обеспечение возлагается на спасательную медицинскую службу Ютазинского муниципального района.</w:t>
      </w:r>
    </w:p>
    <w:p w:rsidR="00D27CD7" w:rsidRPr="00D27CD7" w:rsidRDefault="00192118" w:rsidP="00651ACB">
      <w:pPr>
        <w:widowControl w:val="0"/>
        <w:tabs>
          <w:tab w:val="left" w:pos="1072"/>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27CD7" w:rsidRPr="00D27CD7">
        <w:rPr>
          <w:rFonts w:ascii="Times New Roman" w:eastAsia="Times New Roman" w:hAnsi="Times New Roman" w:cs="Times New Roman"/>
          <w:sz w:val="28"/>
          <w:szCs w:val="28"/>
          <w:lang w:eastAsia="ru-RU"/>
        </w:rPr>
        <w:t>К основным мероприятиям по медицинскому обеспечению относятся:</w:t>
      </w:r>
    </w:p>
    <w:p w:rsidR="00D27CD7" w:rsidRPr="00D27CD7" w:rsidRDefault="009A4DB7" w:rsidP="00651ACB">
      <w:pPr>
        <w:widowControl w:val="0"/>
        <w:tabs>
          <w:tab w:val="left" w:pos="1072"/>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27CD7" w:rsidRPr="00D27CD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D27CD7" w:rsidRPr="00D27CD7">
        <w:rPr>
          <w:rFonts w:ascii="Times New Roman" w:eastAsia="Times New Roman" w:hAnsi="Times New Roman" w:cs="Times New Roman"/>
          <w:sz w:val="28"/>
          <w:szCs w:val="28"/>
          <w:lang w:eastAsia="ru-RU"/>
        </w:rPr>
        <w:t>проведение медицинскими учреждениями организационных, лечебных, санитарно-гигиенических и противоэпидемических мероприятий, направленных на охрану здоровья эвакуированного и местного населения, своевременное оказание медицинской помощи заболевшим и получившим травмы в ходе эвакуации;</w:t>
      </w:r>
    </w:p>
    <w:p w:rsidR="00D27CD7" w:rsidRPr="00D27CD7" w:rsidRDefault="009A4DB7" w:rsidP="00651ACB">
      <w:pPr>
        <w:widowControl w:val="0"/>
        <w:tabs>
          <w:tab w:val="left" w:pos="1072"/>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27CD7" w:rsidRPr="00D27CD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D27CD7" w:rsidRPr="00D27CD7">
        <w:rPr>
          <w:rFonts w:ascii="Times New Roman" w:eastAsia="Times New Roman" w:hAnsi="Times New Roman" w:cs="Times New Roman"/>
          <w:sz w:val="28"/>
          <w:szCs w:val="28"/>
          <w:lang w:eastAsia="ru-RU"/>
        </w:rPr>
        <w:t>обеспечение простейшими медикаментами и медицинским имуществом, а также предупреждение возникновения и распространения массовых инфекционных болезней;</w:t>
      </w:r>
    </w:p>
    <w:p w:rsidR="00D27CD7" w:rsidRPr="00D27CD7" w:rsidRDefault="009A4DB7" w:rsidP="00651ACB">
      <w:pPr>
        <w:widowControl w:val="0"/>
        <w:tabs>
          <w:tab w:val="left" w:pos="1072"/>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27CD7" w:rsidRPr="00D27CD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D27CD7" w:rsidRPr="00D27CD7">
        <w:rPr>
          <w:rFonts w:ascii="Times New Roman" w:eastAsia="Times New Roman" w:hAnsi="Times New Roman" w:cs="Times New Roman"/>
          <w:sz w:val="28"/>
          <w:szCs w:val="28"/>
          <w:lang w:eastAsia="ru-RU"/>
        </w:rPr>
        <w:t>закрепление за каждым ПЭП и ПВ медицинского персонала и материальных средств фельдшерско-акушерских пунктов и центральной</w:t>
      </w:r>
    </w:p>
    <w:p w:rsidR="00D27CD7" w:rsidRPr="00D27CD7" w:rsidRDefault="009A4DB7" w:rsidP="00651ACB">
      <w:pPr>
        <w:widowControl w:val="0"/>
        <w:tabs>
          <w:tab w:val="left" w:pos="1072"/>
        </w:tabs>
        <w:spacing w:after="0" w:line="240" w:lineRule="auto"/>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            </w:t>
      </w:r>
      <w:r w:rsidR="00D27CD7" w:rsidRPr="00D27CD7">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D27CD7" w:rsidRPr="00D27CD7">
        <w:rPr>
          <w:rFonts w:ascii="Times New Roman" w:eastAsia="Calibri" w:hAnsi="Times New Roman" w:cs="Times New Roman"/>
          <w:sz w:val="28"/>
          <w:szCs w:val="28"/>
        </w:rPr>
        <w:t>районной больницы для организации работы медицинского пункта и оказания медицинской помощи эвакуируемому населению.</w:t>
      </w:r>
    </w:p>
    <w:p w:rsidR="00D27CD7" w:rsidRPr="00D27CD7" w:rsidRDefault="009A4DB7" w:rsidP="00651ACB">
      <w:pPr>
        <w:widowControl w:val="0"/>
        <w:tabs>
          <w:tab w:val="left" w:pos="1072"/>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27CD7" w:rsidRPr="00D27CD7">
        <w:rPr>
          <w:rFonts w:ascii="Times New Roman" w:eastAsia="Times New Roman" w:hAnsi="Times New Roman" w:cs="Times New Roman"/>
          <w:sz w:val="28"/>
          <w:szCs w:val="28"/>
          <w:lang w:eastAsia="ru-RU"/>
        </w:rPr>
        <w:t xml:space="preserve">22. </w:t>
      </w:r>
      <w:r w:rsidR="00D27CD7" w:rsidRPr="00D27CD7">
        <w:rPr>
          <w:rFonts w:ascii="Times New Roman" w:eastAsia="Calibri" w:hAnsi="Times New Roman" w:cs="Times New Roman"/>
          <w:sz w:val="28"/>
          <w:szCs w:val="28"/>
        </w:rPr>
        <w:t xml:space="preserve">Охрана общественного порядка и обеспечение безопасности дорожного </w:t>
      </w:r>
      <w:r w:rsidR="00D27CD7" w:rsidRPr="00D27CD7">
        <w:rPr>
          <w:rFonts w:ascii="Times New Roman" w:eastAsia="Calibri" w:hAnsi="Times New Roman" w:cs="Times New Roman"/>
          <w:sz w:val="28"/>
          <w:szCs w:val="28"/>
        </w:rPr>
        <w:lastRenderedPageBreak/>
        <w:t>движения возлагается на отдел Министерства внутренних дел Российской Федерации по Ютазинскому району (подразделения охраны общественного порядка, государственной инспекции безопасности дорожного движения, вневедомственной охраны, следственные, экспертно-криминалистические, паспортной работы, и т.д.).</w:t>
      </w:r>
    </w:p>
    <w:p w:rsidR="00D27CD7" w:rsidRPr="00D27CD7" w:rsidRDefault="00747773" w:rsidP="00651AC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27CD7" w:rsidRPr="00D27CD7">
        <w:rPr>
          <w:rFonts w:ascii="Times New Roman" w:eastAsia="Calibri" w:hAnsi="Times New Roman" w:cs="Times New Roman"/>
          <w:sz w:val="28"/>
          <w:szCs w:val="28"/>
        </w:rPr>
        <w:t>К основным мероприятиям по охране общественного порядка и обеспечению безопасности дорожного движения относятся:</w:t>
      </w:r>
    </w:p>
    <w:p w:rsidR="00D27CD7" w:rsidRPr="00D27CD7" w:rsidRDefault="00747773" w:rsidP="00651AC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27CD7" w:rsidRPr="00D27CD7">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D27CD7" w:rsidRPr="00D27CD7">
        <w:rPr>
          <w:rFonts w:ascii="Times New Roman" w:eastAsia="Calibri" w:hAnsi="Times New Roman" w:cs="Times New Roman"/>
          <w:sz w:val="28"/>
          <w:szCs w:val="28"/>
        </w:rPr>
        <w:t xml:space="preserve">охрана общественного порядка и </w:t>
      </w:r>
      <w:r>
        <w:rPr>
          <w:rFonts w:ascii="Times New Roman" w:eastAsia="Calibri" w:hAnsi="Times New Roman" w:cs="Times New Roman"/>
          <w:sz w:val="28"/>
          <w:szCs w:val="28"/>
        </w:rPr>
        <w:t>обеспечение безопасности на ПЭП,</w:t>
      </w:r>
      <w:r w:rsidR="00D27CD7" w:rsidRPr="00D27CD7">
        <w:rPr>
          <w:rFonts w:ascii="Times New Roman" w:eastAsia="Calibri" w:hAnsi="Times New Roman" w:cs="Times New Roman"/>
          <w:sz w:val="28"/>
          <w:szCs w:val="28"/>
        </w:rPr>
        <w:t xml:space="preserve"> пунктах высадки, на маршрутах эвакуации и пунктах размещения на территории Ютазинского муниципального района;</w:t>
      </w:r>
    </w:p>
    <w:p w:rsidR="00D27CD7" w:rsidRPr="00D27CD7" w:rsidRDefault="00747773" w:rsidP="00651AC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27CD7" w:rsidRPr="00D27CD7">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D27CD7" w:rsidRPr="00D27CD7">
        <w:rPr>
          <w:rFonts w:ascii="Times New Roman" w:eastAsia="Calibri" w:hAnsi="Times New Roman" w:cs="Times New Roman"/>
          <w:sz w:val="28"/>
          <w:szCs w:val="28"/>
        </w:rPr>
        <w:t>борьба с преступностью в населенных пунктах, на маршрутах эвакуации и в безопасных районах размещения эвакуированного населения;</w:t>
      </w:r>
    </w:p>
    <w:p w:rsidR="00D27CD7" w:rsidRPr="00D27CD7" w:rsidRDefault="00747773" w:rsidP="00651AC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w:t>
      </w:r>
      <w:r w:rsidR="00D27CD7" w:rsidRPr="00D27CD7">
        <w:rPr>
          <w:rFonts w:ascii="Times New Roman" w:eastAsia="Calibri" w:hAnsi="Times New Roman" w:cs="Times New Roman"/>
          <w:sz w:val="28"/>
          <w:szCs w:val="28"/>
        </w:rPr>
        <w:t>организация регистрации эвакуированного населения и ведение адресно-справочной работы;</w:t>
      </w:r>
    </w:p>
    <w:p w:rsidR="00D27CD7" w:rsidRPr="00D27CD7" w:rsidRDefault="00747773" w:rsidP="00651AC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w:t>
      </w:r>
      <w:r w:rsidR="00D27CD7" w:rsidRPr="00D27CD7">
        <w:rPr>
          <w:rFonts w:ascii="Times New Roman" w:eastAsia="Calibri" w:hAnsi="Times New Roman" w:cs="Times New Roman"/>
          <w:sz w:val="28"/>
          <w:szCs w:val="28"/>
        </w:rPr>
        <w:t>участие в борьбе с диверсионно-разведывательными группами потенциального противника и в других мероприятиях по обеспечению безопасности;</w:t>
      </w:r>
    </w:p>
    <w:p w:rsidR="00D27CD7" w:rsidRPr="00D27CD7" w:rsidRDefault="00747773" w:rsidP="00651AC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w:t>
      </w:r>
      <w:r w:rsidR="00D27CD7" w:rsidRPr="00D27CD7">
        <w:rPr>
          <w:rFonts w:ascii="Times New Roman" w:eastAsia="Calibri" w:hAnsi="Times New Roman" w:cs="Times New Roman"/>
          <w:sz w:val="28"/>
          <w:szCs w:val="28"/>
        </w:rPr>
        <w:t xml:space="preserve">организация работы комиссий по выдаче специальных пропусков для транспорта, восстановлению водительских удостоверений лицам, лишенным их, а также по выдаче разрешений на перевозку людей лицам, имеющим водительские удостоверения с категорией не ниже </w:t>
      </w:r>
      <w:r>
        <w:rPr>
          <w:rFonts w:ascii="Times New Roman" w:eastAsia="Calibri" w:hAnsi="Times New Roman" w:cs="Times New Roman"/>
          <w:sz w:val="28"/>
          <w:szCs w:val="28"/>
        </w:rPr>
        <w:t>«С»</w:t>
      </w:r>
      <w:r w:rsidR="00D27CD7" w:rsidRPr="00D27CD7">
        <w:rPr>
          <w:rFonts w:ascii="Times New Roman" w:eastAsia="Calibri" w:hAnsi="Times New Roman" w:cs="Times New Roman"/>
          <w:sz w:val="28"/>
          <w:szCs w:val="28"/>
        </w:rPr>
        <w:t>.</w:t>
      </w:r>
    </w:p>
    <w:p w:rsidR="00D27CD7" w:rsidRPr="00D27CD7" w:rsidRDefault="00747773" w:rsidP="00651AC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27CD7" w:rsidRPr="00D27CD7">
        <w:rPr>
          <w:rFonts w:ascii="Times New Roman" w:eastAsia="Calibri" w:hAnsi="Times New Roman" w:cs="Times New Roman"/>
          <w:sz w:val="28"/>
          <w:szCs w:val="28"/>
        </w:rPr>
        <w:t>23. Инженерное обеспечение возлагается на спасательную инженерную службу Ютазинского муниципального района и включает в себя оборудование в инженерном отношении ПЭП, пунктов высадки, маршрутов эвакуации, пунктов размещения эвакуированного населения на территории Ютазинского муниципального района.</w:t>
      </w:r>
    </w:p>
    <w:p w:rsidR="00D27CD7" w:rsidRPr="00D27CD7" w:rsidRDefault="00747773" w:rsidP="00651AC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27CD7" w:rsidRPr="00D27CD7">
        <w:rPr>
          <w:rFonts w:ascii="Times New Roman" w:eastAsia="Calibri" w:hAnsi="Times New Roman" w:cs="Times New Roman"/>
          <w:sz w:val="28"/>
          <w:szCs w:val="28"/>
        </w:rPr>
        <w:t>24. Материальное обеспечение возлагается на спасательную службу торговли и питания Ютазинского муниципального района.</w:t>
      </w:r>
    </w:p>
    <w:p w:rsidR="00D27CD7" w:rsidRPr="00D27CD7" w:rsidRDefault="00747773" w:rsidP="00651AC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27CD7" w:rsidRPr="00D27CD7">
        <w:rPr>
          <w:rFonts w:ascii="Times New Roman" w:eastAsia="Calibri" w:hAnsi="Times New Roman" w:cs="Times New Roman"/>
          <w:sz w:val="28"/>
          <w:szCs w:val="28"/>
        </w:rPr>
        <w:t>К основным мероприятиям по материальному обеспечению относятся:</w:t>
      </w:r>
    </w:p>
    <w:p w:rsidR="00D27CD7" w:rsidRPr="00D27CD7" w:rsidRDefault="00D27CD7" w:rsidP="00651ACB">
      <w:pPr>
        <w:spacing w:after="0" w:line="240" w:lineRule="auto"/>
        <w:jc w:val="both"/>
        <w:rPr>
          <w:rFonts w:ascii="Times New Roman" w:eastAsia="Calibri" w:hAnsi="Times New Roman" w:cs="Times New Roman"/>
          <w:sz w:val="28"/>
          <w:szCs w:val="28"/>
        </w:rPr>
      </w:pPr>
      <w:r w:rsidRPr="00D27CD7">
        <w:rPr>
          <w:rFonts w:ascii="Times New Roman" w:eastAsia="Calibri" w:hAnsi="Times New Roman" w:cs="Times New Roman"/>
          <w:sz w:val="28"/>
          <w:szCs w:val="28"/>
        </w:rPr>
        <w:t>определение и закрепление объектов торговли и общественного питания, расположенных в непосредственной близости от ПЭП для организации питания и обеспечения предметами первой необходимости эвакуированного населения на ПЭП;</w:t>
      </w:r>
    </w:p>
    <w:p w:rsidR="00D27CD7" w:rsidRPr="00D27CD7" w:rsidRDefault="001F4EA1" w:rsidP="00651AC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27CD7" w:rsidRPr="00D27CD7">
        <w:rPr>
          <w:rFonts w:ascii="Times New Roman" w:eastAsia="Calibri" w:hAnsi="Times New Roman" w:cs="Times New Roman"/>
          <w:sz w:val="28"/>
          <w:szCs w:val="28"/>
        </w:rPr>
        <w:t>25. Коммунально-бытовое обеспечение возлагается на спасательные службы Ютазинского муниципального района:</w:t>
      </w:r>
    </w:p>
    <w:p w:rsidR="00D27CD7" w:rsidRPr="00D27CD7" w:rsidRDefault="001F4EA1" w:rsidP="00651AC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w:t>
      </w:r>
      <w:r w:rsidR="00D27CD7" w:rsidRPr="00D27CD7">
        <w:rPr>
          <w:rFonts w:ascii="Times New Roman" w:eastAsia="Calibri" w:hAnsi="Times New Roman" w:cs="Times New Roman"/>
          <w:sz w:val="28"/>
          <w:szCs w:val="28"/>
        </w:rPr>
        <w:t>коммунально-техническая служба обеспечивает удовлетворение минимальных потребностей эвакуированного населения в воде, предоставлении тепловой энергии, банно-прачечных услуг, удалении нечистот и бытовых отходов;</w:t>
      </w:r>
    </w:p>
    <w:p w:rsidR="00D27CD7" w:rsidRPr="00D27CD7" w:rsidRDefault="001F4EA1" w:rsidP="00651AC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w:t>
      </w:r>
      <w:r w:rsidR="00D27CD7" w:rsidRPr="00D27CD7">
        <w:rPr>
          <w:rFonts w:ascii="Times New Roman" w:eastAsia="Calibri" w:hAnsi="Times New Roman" w:cs="Times New Roman"/>
          <w:sz w:val="28"/>
          <w:szCs w:val="28"/>
        </w:rPr>
        <w:t>служба энергетики обеспечивает удовлетворение минимальных потребностей эвакуированного и местного населения в предоставлении электроэнергии.</w:t>
      </w:r>
    </w:p>
    <w:p w:rsidR="00D27CD7" w:rsidRDefault="001F4EA1" w:rsidP="00534EC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27CD7" w:rsidRPr="00D27CD7">
        <w:rPr>
          <w:rFonts w:ascii="Times New Roman" w:eastAsia="Calibri" w:hAnsi="Times New Roman" w:cs="Times New Roman"/>
          <w:sz w:val="28"/>
          <w:szCs w:val="28"/>
        </w:rPr>
        <w:t>26. Финансовое обеспечение эвакуационных мероприятий осуществляется в соответствии с законодательством Российской Федерации и Республики Татарстан.</w:t>
      </w:r>
    </w:p>
    <w:p w:rsidR="00534EC6" w:rsidRDefault="00534EC6" w:rsidP="00534EC6">
      <w:pPr>
        <w:spacing w:after="0" w:line="240" w:lineRule="auto"/>
        <w:jc w:val="both"/>
        <w:rPr>
          <w:rFonts w:ascii="Times New Roman" w:eastAsia="Calibri" w:hAnsi="Times New Roman" w:cs="Times New Roman"/>
          <w:sz w:val="24"/>
          <w:szCs w:val="24"/>
        </w:rPr>
      </w:pPr>
    </w:p>
    <w:p w:rsidR="0027415E" w:rsidRPr="00D27CD7" w:rsidRDefault="0027415E" w:rsidP="00D27CD7">
      <w:pPr>
        <w:spacing w:after="160" w:line="259" w:lineRule="auto"/>
        <w:rPr>
          <w:rFonts w:ascii="Times New Roman" w:eastAsia="Calibri" w:hAnsi="Times New Roman" w:cs="Times New Roman"/>
          <w:sz w:val="24"/>
          <w:szCs w:val="24"/>
        </w:rPr>
      </w:pPr>
    </w:p>
    <w:p w:rsidR="001F4EA1" w:rsidRPr="00D27CD7" w:rsidRDefault="001F4EA1" w:rsidP="001F4EA1">
      <w:pPr>
        <w:widowControl w:val="0"/>
        <w:spacing w:after="0" w:line="274" w:lineRule="exact"/>
        <w:ind w:left="5140"/>
        <w:rPr>
          <w:rFonts w:eastAsia="Times New Roman" w:cstheme="minorHAnsi"/>
          <w:sz w:val="24"/>
          <w:szCs w:val="24"/>
          <w:lang w:eastAsia="ru-RU"/>
        </w:rPr>
      </w:pPr>
      <w:r>
        <w:rPr>
          <w:rFonts w:eastAsia="Times New Roman" w:cstheme="minorHAnsi"/>
          <w:color w:val="000000"/>
          <w:sz w:val="24"/>
          <w:szCs w:val="24"/>
          <w:lang w:eastAsia="ru-RU"/>
        </w:rPr>
        <w:lastRenderedPageBreak/>
        <w:t xml:space="preserve">      </w:t>
      </w:r>
      <w:r w:rsidRPr="00D27CD7">
        <w:rPr>
          <w:rFonts w:eastAsia="Times New Roman" w:cstheme="minorHAnsi"/>
          <w:color w:val="000000"/>
          <w:sz w:val="24"/>
          <w:szCs w:val="24"/>
          <w:lang w:eastAsia="ru-RU"/>
        </w:rPr>
        <w:t>Приложение №</w:t>
      </w:r>
      <w:r>
        <w:rPr>
          <w:rFonts w:eastAsia="Times New Roman" w:cstheme="minorHAnsi"/>
          <w:color w:val="000000"/>
          <w:sz w:val="24"/>
          <w:szCs w:val="24"/>
          <w:lang w:eastAsia="ru-RU"/>
        </w:rPr>
        <w:t xml:space="preserve"> 2</w:t>
      </w:r>
    </w:p>
    <w:p w:rsidR="001F4EA1" w:rsidRDefault="001F4EA1" w:rsidP="001F4EA1">
      <w:pPr>
        <w:widowControl w:val="0"/>
        <w:tabs>
          <w:tab w:val="left" w:pos="6681"/>
        </w:tabs>
        <w:spacing w:after="0" w:line="274" w:lineRule="exact"/>
        <w:ind w:left="5140"/>
        <w:rPr>
          <w:rFonts w:eastAsia="Times New Roman" w:cstheme="minorHAnsi"/>
          <w:color w:val="000000"/>
          <w:sz w:val="24"/>
          <w:szCs w:val="24"/>
          <w:lang w:eastAsia="ru-RU"/>
        </w:rPr>
      </w:pPr>
      <w:r>
        <w:rPr>
          <w:rFonts w:eastAsia="Times New Roman" w:cstheme="minorHAnsi"/>
          <w:color w:val="000000"/>
          <w:sz w:val="24"/>
          <w:szCs w:val="24"/>
          <w:lang w:eastAsia="ru-RU"/>
        </w:rPr>
        <w:t xml:space="preserve">      </w:t>
      </w:r>
      <w:r w:rsidRPr="00D27CD7">
        <w:rPr>
          <w:rFonts w:eastAsia="Times New Roman" w:cstheme="minorHAnsi"/>
          <w:color w:val="000000"/>
          <w:sz w:val="24"/>
          <w:szCs w:val="24"/>
          <w:lang w:eastAsia="ru-RU"/>
        </w:rPr>
        <w:t xml:space="preserve">к постановлению Исполнительного </w:t>
      </w:r>
      <w:r>
        <w:rPr>
          <w:rFonts w:eastAsia="Times New Roman" w:cstheme="minorHAnsi"/>
          <w:color w:val="000000"/>
          <w:sz w:val="24"/>
          <w:szCs w:val="24"/>
          <w:lang w:eastAsia="ru-RU"/>
        </w:rPr>
        <w:t xml:space="preserve">    </w:t>
      </w:r>
    </w:p>
    <w:p w:rsidR="001F4EA1" w:rsidRDefault="001F4EA1" w:rsidP="001F4EA1">
      <w:pPr>
        <w:widowControl w:val="0"/>
        <w:tabs>
          <w:tab w:val="left" w:pos="6681"/>
        </w:tabs>
        <w:spacing w:after="0" w:line="274" w:lineRule="exact"/>
        <w:ind w:left="5140"/>
        <w:rPr>
          <w:rFonts w:eastAsia="Times New Roman" w:cstheme="minorHAnsi"/>
          <w:color w:val="000000"/>
          <w:sz w:val="24"/>
          <w:szCs w:val="24"/>
          <w:lang w:eastAsia="ru-RU"/>
        </w:rPr>
      </w:pPr>
      <w:r>
        <w:rPr>
          <w:rFonts w:eastAsia="Times New Roman" w:cstheme="minorHAnsi"/>
          <w:color w:val="000000"/>
          <w:sz w:val="24"/>
          <w:szCs w:val="24"/>
          <w:lang w:eastAsia="ru-RU"/>
        </w:rPr>
        <w:t xml:space="preserve">      </w:t>
      </w:r>
      <w:r w:rsidRPr="00D27CD7">
        <w:rPr>
          <w:rFonts w:eastAsia="Times New Roman" w:cstheme="minorHAnsi"/>
          <w:color w:val="000000"/>
          <w:sz w:val="24"/>
          <w:szCs w:val="24"/>
          <w:lang w:eastAsia="ru-RU"/>
        </w:rPr>
        <w:t xml:space="preserve">комитета Ютазинского муниципального </w:t>
      </w:r>
      <w:r>
        <w:rPr>
          <w:rFonts w:eastAsia="Times New Roman" w:cstheme="minorHAnsi"/>
          <w:color w:val="000000"/>
          <w:sz w:val="24"/>
          <w:szCs w:val="24"/>
          <w:lang w:eastAsia="ru-RU"/>
        </w:rPr>
        <w:t xml:space="preserve">   </w:t>
      </w:r>
    </w:p>
    <w:p w:rsidR="001F4EA1" w:rsidRDefault="001F4EA1" w:rsidP="001F4EA1">
      <w:pPr>
        <w:widowControl w:val="0"/>
        <w:tabs>
          <w:tab w:val="left" w:pos="6681"/>
        </w:tabs>
        <w:spacing w:after="0" w:line="274" w:lineRule="exact"/>
        <w:ind w:left="5140"/>
        <w:rPr>
          <w:rFonts w:eastAsia="Times New Roman" w:cstheme="minorHAnsi"/>
          <w:color w:val="000000"/>
          <w:sz w:val="24"/>
          <w:szCs w:val="24"/>
          <w:lang w:eastAsia="ru-RU"/>
        </w:rPr>
      </w:pPr>
      <w:r>
        <w:rPr>
          <w:rFonts w:eastAsia="Times New Roman" w:cstheme="minorHAnsi"/>
          <w:color w:val="000000"/>
          <w:sz w:val="24"/>
          <w:szCs w:val="24"/>
          <w:lang w:eastAsia="ru-RU"/>
        </w:rPr>
        <w:t xml:space="preserve">      </w:t>
      </w:r>
      <w:r w:rsidRPr="00D27CD7">
        <w:rPr>
          <w:rFonts w:eastAsia="Times New Roman" w:cstheme="minorHAnsi"/>
          <w:color w:val="000000"/>
          <w:sz w:val="24"/>
          <w:szCs w:val="24"/>
          <w:lang w:eastAsia="ru-RU"/>
        </w:rPr>
        <w:t xml:space="preserve">района Республики Татарстан </w:t>
      </w:r>
    </w:p>
    <w:p w:rsidR="00D27CD7" w:rsidRDefault="001F4EA1" w:rsidP="001F4EA1">
      <w:pPr>
        <w:spacing w:after="160" w:line="259" w:lineRule="auto"/>
        <w:rPr>
          <w:rFonts w:eastAsia="Times New Roman" w:cstheme="minorHAnsi"/>
          <w:color w:val="000000"/>
          <w:sz w:val="24"/>
          <w:szCs w:val="24"/>
          <w:lang w:eastAsia="ru-RU"/>
        </w:rPr>
      </w:pPr>
      <w:r>
        <w:rPr>
          <w:rFonts w:eastAsia="Times New Roman" w:cstheme="minorHAnsi"/>
          <w:color w:val="000000"/>
          <w:sz w:val="24"/>
          <w:szCs w:val="24"/>
          <w:lang w:eastAsia="ru-RU"/>
        </w:rPr>
        <w:t xml:space="preserve">                                                                                            </w:t>
      </w:r>
      <w:r w:rsidRPr="00D27CD7">
        <w:rPr>
          <w:rFonts w:eastAsia="Times New Roman" w:cstheme="minorHAnsi"/>
          <w:color w:val="000000"/>
          <w:sz w:val="24"/>
          <w:szCs w:val="24"/>
          <w:lang w:eastAsia="ru-RU"/>
        </w:rPr>
        <w:t>от</w:t>
      </w:r>
      <w:r>
        <w:rPr>
          <w:rFonts w:eastAsia="Times New Roman" w:cstheme="minorHAnsi"/>
          <w:color w:val="000000"/>
          <w:sz w:val="24"/>
          <w:szCs w:val="24"/>
          <w:lang w:eastAsia="ru-RU"/>
        </w:rPr>
        <w:t xml:space="preserve"> </w:t>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t>___________20___ г. № _____</w:t>
      </w:r>
    </w:p>
    <w:p w:rsidR="00AB3362" w:rsidRPr="00D27CD7" w:rsidRDefault="00AB3362" w:rsidP="001F4EA1">
      <w:pPr>
        <w:spacing w:after="160" w:line="259" w:lineRule="auto"/>
        <w:rPr>
          <w:rFonts w:ascii="Times New Roman" w:eastAsia="Calibri" w:hAnsi="Times New Roman" w:cs="Times New Roman"/>
          <w:sz w:val="24"/>
          <w:szCs w:val="24"/>
        </w:rPr>
      </w:pPr>
    </w:p>
    <w:p w:rsidR="000D0DFC" w:rsidRDefault="001F4EA1" w:rsidP="00D27CD7">
      <w:pPr>
        <w:widowControl w:val="0"/>
        <w:spacing w:after="0" w:line="322" w:lineRule="exact"/>
        <w:ind w:left="180"/>
        <w:jc w:val="center"/>
        <w:rPr>
          <w:rFonts w:ascii="Times New Roman" w:hAnsi="Times New Roman" w:cs="Times New Roman"/>
          <w:b/>
          <w:sz w:val="28"/>
          <w:szCs w:val="28"/>
        </w:rPr>
      </w:pPr>
      <w:r w:rsidRPr="000D0DFC">
        <w:rPr>
          <w:rFonts w:ascii="Times New Roman" w:hAnsi="Times New Roman" w:cs="Times New Roman"/>
          <w:b/>
          <w:sz w:val="28"/>
          <w:szCs w:val="28"/>
        </w:rPr>
        <w:t xml:space="preserve">Перечень </w:t>
      </w:r>
    </w:p>
    <w:p w:rsidR="00D27CD7" w:rsidRPr="000D0DFC" w:rsidRDefault="001F4EA1" w:rsidP="00D27CD7">
      <w:pPr>
        <w:widowControl w:val="0"/>
        <w:spacing w:after="0" w:line="322" w:lineRule="exact"/>
        <w:ind w:left="180"/>
        <w:jc w:val="center"/>
        <w:rPr>
          <w:rFonts w:ascii="Times New Roman" w:hAnsi="Times New Roman" w:cs="Times New Roman"/>
          <w:b/>
          <w:sz w:val="28"/>
          <w:szCs w:val="28"/>
        </w:rPr>
      </w:pPr>
      <w:r w:rsidRPr="000D0DFC">
        <w:rPr>
          <w:rFonts w:ascii="Times New Roman" w:hAnsi="Times New Roman" w:cs="Times New Roman"/>
          <w:b/>
          <w:sz w:val="28"/>
          <w:szCs w:val="28"/>
        </w:rPr>
        <w:t>населенных пунктов Ютазинского муниципального района Республики Татарстан, предназначенных для размещения эвакуируемого населения</w:t>
      </w:r>
    </w:p>
    <w:p w:rsidR="001F4EA1" w:rsidRPr="00D27CD7" w:rsidRDefault="001F4EA1" w:rsidP="00D27CD7">
      <w:pPr>
        <w:widowControl w:val="0"/>
        <w:spacing w:after="0" w:line="322" w:lineRule="exact"/>
        <w:ind w:left="180"/>
        <w:jc w:val="center"/>
        <w:rPr>
          <w:rFonts w:ascii="Times New Roman" w:eastAsia="Times New Roman" w:hAnsi="Times New Roman" w:cs="Times New Roman"/>
          <w:b/>
          <w:bCs/>
          <w:sz w:val="24"/>
          <w:szCs w:val="24"/>
          <w:lang w:eastAsia="ru-RU"/>
        </w:rPr>
      </w:pPr>
    </w:p>
    <w:tbl>
      <w:tblPr>
        <w:tblW w:w="0" w:type="auto"/>
        <w:tblInd w:w="5" w:type="dxa"/>
        <w:tblLayout w:type="fixed"/>
        <w:tblCellMar>
          <w:left w:w="0" w:type="dxa"/>
          <w:right w:w="0" w:type="dxa"/>
        </w:tblCellMar>
        <w:tblLook w:val="0000" w:firstRow="0" w:lastRow="0" w:firstColumn="0" w:lastColumn="0" w:noHBand="0" w:noVBand="0"/>
      </w:tblPr>
      <w:tblGrid>
        <w:gridCol w:w="709"/>
        <w:gridCol w:w="4931"/>
        <w:gridCol w:w="4277"/>
      </w:tblGrid>
      <w:tr w:rsidR="00D27CD7" w:rsidRPr="00D27CD7" w:rsidTr="00AB3362">
        <w:trPr>
          <w:trHeight w:hRule="exact" w:val="1368"/>
        </w:trPr>
        <w:tc>
          <w:tcPr>
            <w:tcW w:w="709" w:type="dxa"/>
            <w:tcBorders>
              <w:top w:val="single" w:sz="4" w:space="0" w:color="auto"/>
              <w:left w:val="single" w:sz="4" w:space="0" w:color="auto"/>
              <w:bottom w:val="nil"/>
              <w:right w:val="nil"/>
            </w:tcBorders>
            <w:shd w:val="clear" w:color="auto" w:fill="FFFFFF"/>
          </w:tcPr>
          <w:p w:rsidR="00D27CD7" w:rsidRPr="0027415E" w:rsidRDefault="00D27CD7" w:rsidP="001F4EA1">
            <w:pPr>
              <w:widowControl w:val="0"/>
              <w:spacing w:after="60" w:line="280" w:lineRule="exact"/>
              <w:ind w:left="320"/>
              <w:rPr>
                <w:rFonts w:ascii="Times New Roman" w:eastAsia="Times New Roman" w:hAnsi="Times New Roman" w:cs="Times New Roman"/>
                <w:sz w:val="24"/>
                <w:szCs w:val="24"/>
                <w:lang w:eastAsia="ru-RU"/>
              </w:rPr>
            </w:pPr>
            <w:r w:rsidRPr="0027415E">
              <w:rPr>
                <w:rFonts w:ascii="Times New Roman" w:eastAsia="Times New Roman" w:hAnsi="Times New Roman" w:cs="Times New Roman"/>
                <w:color w:val="000000"/>
                <w:sz w:val="24"/>
                <w:szCs w:val="24"/>
                <w:lang w:eastAsia="ru-RU"/>
              </w:rPr>
              <w:t>№</w:t>
            </w:r>
          </w:p>
          <w:p w:rsidR="00D27CD7" w:rsidRPr="0027415E" w:rsidRDefault="001F4EA1" w:rsidP="001F4EA1">
            <w:pPr>
              <w:widowControl w:val="0"/>
              <w:spacing w:before="60" w:after="0" w:line="280" w:lineRule="exact"/>
              <w:rPr>
                <w:rFonts w:ascii="Times New Roman" w:eastAsia="Times New Roman" w:hAnsi="Times New Roman" w:cs="Times New Roman"/>
                <w:sz w:val="24"/>
                <w:szCs w:val="24"/>
                <w:lang w:eastAsia="ru-RU"/>
              </w:rPr>
            </w:pPr>
            <w:r w:rsidRPr="0027415E">
              <w:rPr>
                <w:rFonts w:ascii="Times New Roman" w:eastAsia="Times New Roman" w:hAnsi="Times New Roman" w:cs="Times New Roman"/>
                <w:color w:val="000000"/>
                <w:sz w:val="24"/>
                <w:szCs w:val="24"/>
                <w:lang w:eastAsia="ru-RU"/>
              </w:rPr>
              <w:t xml:space="preserve">   </w:t>
            </w:r>
            <w:r w:rsidR="00D27CD7" w:rsidRPr="0027415E">
              <w:rPr>
                <w:rFonts w:ascii="Times New Roman" w:eastAsia="Times New Roman" w:hAnsi="Times New Roman" w:cs="Times New Roman"/>
                <w:color w:val="000000"/>
                <w:sz w:val="24"/>
                <w:szCs w:val="24"/>
                <w:lang w:eastAsia="ru-RU"/>
              </w:rPr>
              <w:t>п/п</w:t>
            </w:r>
          </w:p>
        </w:tc>
        <w:tc>
          <w:tcPr>
            <w:tcW w:w="4931" w:type="dxa"/>
            <w:tcBorders>
              <w:top w:val="single" w:sz="4" w:space="0" w:color="auto"/>
              <w:left w:val="single" w:sz="4" w:space="0" w:color="auto"/>
              <w:bottom w:val="nil"/>
              <w:right w:val="nil"/>
            </w:tcBorders>
            <w:shd w:val="clear" w:color="auto" w:fill="FFFFFF"/>
          </w:tcPr>
          <w:p w:rsidR="00D27CD7" w:rsidRPr="0027415E" w:rsidRDefault="00D27CD7" w:rsidP="001F4EA1">
            <w:pPr>
              <w:widowControl w:val="0"/>
              <w:spacing w:after="0" w:line="280" w:lineRule="exact"/>
              <w:jc w:val="center"/>
              <w:rPr>
                <w:rFonts w:ascii="Times New Roman" w:eastAsia="Times New Roman" w:hAnsi="Times New Roman" w:cs="Times New Roman"/>
                <w:sz w:val="24"/>
                <w:szCs w:val="24"/>
                <w:lang w:eastAsia="ru-RU"/>
              </w:rPr>
            </w:pPr>
            <w:r w:rsidRPr="0027415E">
              <w:rPr>
                <w:rFonts w:ascii="Times New Roman" w:eastAsia="Times New Roman" w:hAnsi="Times New Roman" w:cs="Times New Roman"/>
                <w:color w:val="000000"/>
                <w:sz w:val="24"/>
                <w:szCs w:val="24"/>
                <w:lang w:eastAsia="ru-RU"/>
              </w:rPr>
              <w:t>Наименование поселения</w:t>
            </w:r>
          </w:p>
        </w:tc>
        <w:tc>
          <w:tcPr>
            <w:tcW w:w="4277" w:type="dxa"/>
            <w:tcBorders>
              <w:top w:val="single" w:sz="4" w:space="0" w:color="auto"/>
              <w:left w:val="single" w:sz="4" w:space="0" w:color="auto"/>
              <w:bottom w:val="nil"/>
              <w:right w:val="single" w:sz="4" w:space="0" w:color="auto"/>
            </w:tcBorders>
            <w:shd w:val="clear" w:color="auto" w:fill="FFFFFF"/>
          </w:tcPr>
          <w:p w:rsidR="00D27CD7" w:rsidRPr="0027415E" w:rsidRDefault="00D27CD7" w:rsidP="001F4EA1">
            <w:pPr>
              <w:widowControl w:val="0"/>
              <w:spacing w:after="0" w:line="326" w:lineRule="exact"/>
              <w:jc w:val="center"/>
              <w:rPr>
                <w:rFonts w:ascii="Times New Roman" w:eastAsia="Times New Roman" w:hAnsi="Times New Roman" w:cs="Times New Roman"/>
                <w:sz w:val="24"/>
                <w:szCs w:val="24"/>
                <w:lang w:eastAsia="ru-RU"/>
              </w:rPr>
            </w:pPr>
            <w:r w:rsidRPr="0027415E">
              <w:rPr>
                <w:rFonts w:ascii="Times New Roman" w:eastAsia="Times New Roman" w:hAnsi="Times New Roman" w:cs="Times New Roman"/>
                <w:color w:val="000000"/>
                <w:sz w:val="24"/>
                <w:szCs w:val="24"/>
                <w:lang w:eastAsia="ru-RU"/>
              </w:rPr>
              <w:t>Наименование населенных пунктов, предназначенных для размещения эвакуируемого населения</w:t>
            </w:r>
          </w:p>
        </w:tc>
      </w:tr>
      <w:tr w:rsidR="00D27CD7" w:rsidRPr="00D27CD7" w:rsidTr="00AB3362">
        <w:trPr>
          <w:trHeight w:hRule="exact" w:val="424"/>
        </w:trPr>
        <w:tc>
          <w:tcPr>
            <w:tcW w:w="709" w:type="dxa"/>
            <w:tcBorders>
              <w:top w:val="single" w:sz="4" w:space="0" w:color="auto"/>
              <w:left w:val="single" w:sz="4" w:space="0" w:color="auto"/>
              <w:bottom w:val="nil"/>
              <w:right w:val="nil"/>
            </w:tcBorders>
            <w:shd w:val="clear" w:color="auto" w:fill="FFFFFF"/>
          </w:tcPr>
          <w:p w:rsidR="00D27CD7" w:rsidRPr="0027415E" w:rsidRDefault="00AB3362" w:rsidP="00AB3362">
            <w:pPr>
              <w:widowControl w:val="0"/>
              <w:spacing w:after="0" w:line="280" w:lineRule="exact"/>
              <w:jc w:val="center"/>
              <w:rPr>
                <w:rFonts w:ascii="Times New Roman" w:eastAsia="Times New Roman" w:hAnsi="Times New Roman" w:cs="Times New Roman"/>
                <w:sz w:val="24"/>
                <w:szCs w:val="24"/>
                <w:lang w:eastAsia="ru-RU"/>
              </w:rPr>
            </w:pPr>
            <w:r w:rsidRPr="0027415E">
              <w:rPr>
                <w:rFonts w:ascii="Times New Roman" w:eastAsia="Times New Roman" w:hAnsi="Times New Roman" w:cs="Times New Roman"/>
                <w:color w:val="000000"/>
                <w:sz w:val="24"/>
                <w:szCs w:val="24"/>
                <w:lang w:eastAsia="ru-RU"/>
              </w:rPr>
              <w:t xml:space="preserve"> </w:t>
            </w:r>
            <w:r w:rsidR="00D27CD7" w:rsidRPr="0027415E">
              <w:rPr>
                <w:rFonts w:ascii="Times New Roman" w:eastAsia="Times New Roman" w:hAnsi="Times New Roman" w:cs="Times New Roman"/>
                <w:color w:val="000000"/>
                <w:sz w:val="24"/>
                <w:szCs w:val="24"/>
                <w:lang w:eastAsia="ru-RU"/>
              </w:rPr>
              <w:t>1</w:t>
            </w:r>
            <w:r w:rsidR="001F4EA1" w:rsidRPr="0027415E">
              <w:rPr>
                <w:rFonts w:ascii="Times New Roman" w:eastAsia="Times New Roman" w:hAnsi="Times New Roman" w:cs="Times New Roman"/>
                <w:color w:val="000000"/>
                <w:sz w:val="24"/>
                <w:szCs w:val="24"/>
                <w:lang w:eastAsia="ru-RU"/>
              </w:rPr>
              <w:t>.</w:t>
            </w:r>
          </w:p>
        </w:tc>
        <w:tc>
          <w:tcPr>
            <w:tcW w:w="4931" w:type="dxa"/>
            <w:tcBorders>
              <w:top w:val="single" w:sz="4" w:space="0" w:color="auto"/>
              <w:left w:val="single" w:sz="4" w:space="0" w:color="auto"/>
              <w:bottom w:val="nil"/>
              <w:right w:val="nil"/>
            </w:tcBorders>
            <w:shd w:val="clear" w:color="auto" w:fill="FFFFFF"/>
          </w:tcPr>
          <w:p w:rsidR="001F4EA1" w:rsidRPr="0027415E" w:rsidRDefault="001F4EA1" w:rsidP="001F4EA1">
            <w:pPr>
              <w:widowControl w:val="0"/>
              <w:spacing w:after="0" w:line="326" w:lineRule="exact"/>
              <w:jc w:val="center"/>
              <w:rPr>
                <w:rFonts w:ascii="Times New Roman" w:eastAsia="Times New Roman" w:hAnsi="Times New Roman" w:cs="Times New Roman"/>
                <w:sz w:val="24"/>
                <w:szCs w:val="24"/>
                <w:lang w:eastAsia="ru-RU"/>
              </w:rPr>
            </w:pPr>
            <w:r w:rsidRPr="0027415E">
              <w:rPr>
                <w:rFonts w:ascii="Times New Roman" w:eastAsia="Times New Roman" w:hAnsi="Times New Roman" w:cs="Times New Roman"/>
                <w:sz w:val="24"/>
                <w:szCs w:val="24"/>
                <w:lang w:eastAsia="ru-RU"/>
              </w:rPr>
              <w:t>Абсалямовское сельское поселение</w:t>
            </w:r>
          </w:p>
          <w:p w:rsidR="00D27CD7" w:rsidRPr="0027415E" w:rsidRDefault="00D27CD7" w:rsidP="001F4EA1">
            <w:pPr>
              <w:widowControl w:val="0"/>
              <w:spacing w:after="0" w:line="326" w:lineRule="exact"/>
              <w:jc w:val="center"/>
              <w:rPr>
                <w:rFonts w:ascii="Times New Roman" w:eastAsia="Times New Roman" w:hAnsi="Times New Roman" w:cs="Times New Roman"/>
                <w:sz w:val="24"/>
                <w:szCs w:val="24"/>
                <w:lang w:eastAsia="ru-RU"/>
              </w:rPr>
            </w:pPr>
          </w:p>
        </w:tc>
        <w:tc>
          <w:tcPr>
            <w:tcW w:w="4277" w:type="dxa"/>
            <w:tcBorders>
              <w:top w:val="single" w:sz="4" w:space="0" w:color="auto"/>
              <w:left w:val="single" w:sz="4" w:space="0" w:color="auto"/>
              <w:bottom w:val="nil"/>
              <w:right w:val="single" w:sz="4" w:space="0" w:color="auto"/>
            </w:tcBorders>
            <w:shd w:val="clear" w:color="auto" w:fill="FFFFFF"/>
          </w:tcPr>
          <w:p w:rsidR="00D27CD7" w:rsidRPr="0027415E" w:rsidRDefault="001F4EA1" w:rsidP="001F4EA1">
            <w:pPr>
              <w:widowControl w:val="0"/>
              <w:spacing w:after="0" w:line="280" w:lineRule="exact"/>
              <w:jc w:val="center"/>
              <w:rPr>
                <w:rFonts w:ascii="Times New Roman" w:eastAsia="Times New Roman" w:hAnsi="Times New Roman" w:cs="Times New Roman"/>
                <w:sz w:val="24"/>
                <w:szCs w:val="24"/>
                <w:lang w:eastAsia="ru-RU"/>
              </w:rPr>
            </w:pPr>
            <w:r w:rsidRPr="0027415E">
              <w:rPr>
                <w:rFonts w:ascii="Times New Roman" w:eastAsia="Times New Roman" w:hAnsi="Times New Roman" w:cs="Times New Roman"/>
                <w:sz w:val="24"/>
                <w:szCs w:val="24"/>
                <w:lang w:eastAsia="ru-RU"/>
              </w:rPr>
              <w:t xml:space="preserve">село Абсалямово </w:t>
            </w:r>
          </w:p>
        </w:tc>
      </w:tr>
      <w:tr w:rsidR="00D27CD7" w:rsidRPr="00D27CD7" w:rsidTr="00AB3362">
        <w:trPr>
          <w:trHeight w:hRule="exact" w:val="288"/>
        </w:trPr>
        <w:tc>
          <w:tcPr>
            <w:tcW w:w="709" w:type="dxa"/>
            <w:tcBorders>
              <w:top w:val="single" w:sz="4" w:space="0" w:color="auto"/>
              <w:left w:val="single" w:sz="4" w:space="0" w:color="auto"/>
              <w:bottom w:val="nil"/>
              <w:right w:val="nil"/>
            </w:tcBorders>
            <w:shd w:val="clear" w:color="auto" w:fill="FFFFFF"/>
          </w:tcPr>
          <w:p w:rsidR="00D27CD7" w:rsidRPr="0027415E" w:rsidRDefault="00D27CD7" w:rsidP="00AB3362">
            <w:pPr>
              <w:widowControl w:val="0"/>
              <w:spacing w:after="0" w:line="280" w:lineRule="exact"/>
              <w:ind w:left="320"/>
              <w:rPr>
                <w:rFonts w:ascii="Times New Roman" w:eastAsia="Times New Roman" w:hAnsi="Times New Roman" w:cs="Times New Roman"/>
                <w:sz w:val="24"/>
                <w:szCs w:val="24"/>
                <w:lang w:eastAsia="ru-RU"/>
              </w:rPr>
            </w:pPr>
            <w:r w:rsidRPr="0027415E">
              <w:rPr>
                <w:rFonts w:ascii="Times New Roman" w:eastAsia="Times New Roman" w:hAnsi="Times New Roman" w:cs="Times New Roman"/>
                <w:color w:val="000000"/>
                <w:sz w:val="24"/>
                <w:szCs w:val="24"/>
                <w:lang w:eastAsia="ru-RU"/>
              </w:rPr>
              <w:t>2</w:t>
            </w:r>
            <w:r w:rsidR="001F4EA1" w:rsidRPr="0027415E">
              <w:rPr>
                <w:rFonts w:ascii="Times New Roman" w:eastAsia="Times New Roman" w:hAnsi="Times New Roman" w:cs="Times New Roman"/>
                <w:color w:val="000000"/>
                <w:sz w:val="24"/>
                <w:szCs w:val="24"/>
                <w:lang w:eastAsia="ru-RU"/>
              </w:rPr>
              <w:t>.</w:t>
            </w:r>
          </w:p>
        </w:tc>
        <w:tc>
          <w:tcPr>
            <w:tcW w:w="4931" w:type="dxa"/>
            <w:tcBorders>
              <w:top w:val="single" w:sz="4" w:space="0" w:color="auto"/>
              <w:left w:val="single" w:sz="4" w:space="0" w:color="auto"/>
              <w:bottom w:val="nil"/>
              <w:right w:val="nil"/>
            </w:tcBorders>
            <w:shd w:val="clear" w:color="auto" w:fill="FFFFFF"/>
          </w:tcPr>
          <w:p w:rsidR="00D27CD7" w:rsidRPr="0027415E" w:rsidRDefault="00694243" w:rsidP="001F4EA1">
            <w:pPr>
              <w:widowControl w:val="0"/>
              <w:spacing w:after="0" w:line="280" w:lineRule="exact"/>
              <w:jc w:val="center"/>
              <w:rPr>
                <w:rFonts w:ascii="Times New Roman" w:eastAsia="Times New Roman" w:hAnsi="Times New Roman" w:cs="Times New Roman"/>
                <w:sz w:val="24"/>
                <w:szCs w:val="24"/>
                <w:lang w:eastAsia="ru-RU"/>
              </w:rPr>
            </w:pPr>
            <w:r w:rsidRPr="0027415E">
              <w:rPr>
                <w:sz w:val="24"/>
                <w:szCs w:val="24"/>
              </w:rPr>
              <w:t>Акбашское сельское поселение</w:t>
            </w:r>
          </w:p>
        </w:tc>
        <w:tc>
          <w:tcPr>
            <w:tcW w:w="4277" w:type="dxa"/>
            <w:tcBorders>
              <w:top w:val="single" w:sz="4" w:space="0" w:color="auto"/>
              <w:left w:val="single" w:sz="4" w:space="0" w:color="auto"/>
              <w:bottom w:val="nil"/>
              <w:right w:val="single" w:sz="4" w:space="0" w:color="auto"/>
            </w:tcBorders>
            <w:shd w:val="clear" w:color="auto" w:fill="FFFFFF"/>
          </w:tcPr>
          <w:p w:rsidR="00D27CD7" w:rsidRPr="0027415E" w:rsidRDefault="00694243" w:rsidP="001F4EA1">
            <w:pPr>
              <w:widowControl w:val="0"/>
              <w:spacing w:after="0" w:line="280" w:lineRule="exact"/>
              <w:jc w:val="center"/>
              <w:rPr>
                <w:rFonts w:ascii="Times New Roman" w:eastAsia="Times New Roman" w:hAnsi="Times New Roman" w:cs="Times New Roman"/>
                <w:sz w:val="24"/>
                <w:szCs w:val="24"/>
                <w:lang w:eastAsia="ru-RU"/>
              </w:rPr>
            </w:pPr>
            <w:r w:rsidRPr="0027415E">
              <w:rPr>
                <w:sz w:val="24"/>
                <w:szCs w:val="24"/>
              </w:rPr>
              <w:t>село Акбаш</w:t>
            </w:r>
          </w:p>
        </w:tc>
      </w:tr>
      <w:tr w:rsidR="00D27CD7" w:rsidRPr="00D27CD7" w:rsidTr="00AB3362">
        <w:trPr>
          <w:trHeight w:hRule="exact" w:val="419"/>
        </w:trPr>
        <w:tc>
          <w:tcPr>
            <w:tcW w:w="709" w:type="dxa"/>
            <w:tcBorders>
              <w:top w:val="single" w:sz="4" w:space="0" w:color="auto"/>
              <w:left w:val="single" w:sz="4" w:space="0" w:color="auto"/>
              <w:bottom w:val="nil"/>
              <w:right w:val="nil"/>
            </w:tcBorders>
            <w:shd w:val="clear" w:color="auto" w:fill="FFFFFF"/>
          </w:tcPr>
          <w:p w:rsidR="00D27CD7" w:rsidRPr="0027415E" w:rsidRDefault="00D27CD7" w:rsidP="00AB3362">
            <w:pPr>
              <w:widowControl w:val="0"/>
              <w:spacing w:after="0" w:line="280" w:lineRule="exact"/>
              <w:ind w:left="320"/>
              <w:rPr>
                <w:rFonts w:ascii="Times New Roman" w:eastAsia="Times New Roman" w:hAnsi="Times New Roman" w:cs="Times New Roman"/>
                <w:sz w:val="24"/>
                <w:szCs w:val="24"/>
                <w:lang w:eastAsia="ru-RU"/>
              </w:rPr>
            </w:pPr>
            <w:r w:rsidRPr="0027415E">
              <w:rPr>
                <w:rFonts w:ascii="Times New Roman" w:eastAsia="Times New Roman" w:hAnsi="Times New Roman" w:cs="Times New Roman"/>
                <w:color w:val="000000"/>
                <w:sz w:val="24"/>
                <w:szCs w:val="24"/>
                <w:lang w:eastAsia="ru-RU"/>
              </w:rPr>
              <w:t>3</w:t>
            </w:r>
            <w:r w:rsidR="001F4EA1" w:rsidRPr="0027415E">
              <w:rPr>
                <w:rFonts w:ascii="Times New Roman" w:eastAsia="Times New Roman" w:hAnsi="Times New Roman" w:cs="Times New Roman"/>
                <w:color w:val="000000"/>
                <w:sz w:val="24"/>
                <w:szCs w:val="24"/>
                <w:lang w:eastAsia="ru-RU"/>
              </w:rPr>
              <w:t>.</w:t>
            </w:r>
          </w:p>
        </w:tc>
        <w:tc>
          <w:tcPr>
            <w:tcW w:w="4931" w:type="dxa"/>
            <w:tcBorders>
              <w:top w:val="single" w:sz="4" w:space="0" w:color="auto"/>
              <w:left w:val="single" w:sz="4" w:space="0" w:color="auto"/>
              <w:bottom w:val="nil"/>
              <w:right w:val="nil"/>
            </w:tcBorders>
            <w:shd w:val="clear" w:color="auto" w:fill="FFFFFF"/>
          </w:tcPr>
          <w:p w:rsidR="00D27CD7" w:rsidRPr="0027415E" w:rsidRDefault="00694243" w:rsidP="00694243">
            <w:pPr>
              <w:widowControl w:val="0"/>
              <w:spacing w:after="0" w:line="331" w:lineRule="exact"/>
              <w:jc w:val="center"/>
              <w:rPr>
                <w:rFonts w:ascii="Times New Roman" w:eastAsia="Times New Roman" w:hAnsi="Times New Roman" w:cs="Times New Roman"/>
                <w:sz w:val="24"/>
                <w:szCs w:val="24"/>
                <w:lang w:eastAsia="ru-RU"/>
              </w:rPr>
            </w:pPr>
            <w:r w:rsidRPr="0027415E">
              <w:rPr>
                <w:rFonts w:ascii="Times New Roman" w:eastAsia="Times New Roman" w:hAnsi="Times New Roman" w:cs="Times New Roman"/>
                <w:sz w:val="24"/>
                <w:szCs w:val="24"/>
                <w:lang w:eastAsia="ru-RU"/>
              </w:rPr>
              <w:t>Байрякинское сельское поселение Байряка</w:t>
            </w:r>
          </w:p>
        </w:tc>
        <w:tc>
          <w:tcPr>
            <w:tcW w:w="4277" w:type="dxa"/>
            <w:tcBorders>
              <w:top w:val="single" w:sz="4" w:space="0" w:color="auto"/>
              <w:left w:val="single" w:sz="4" w:space="0" w:color="auto"/>
              <w:bottom w:val="nil"/>
              <w:right w:val="single" w:sz="4" w:space="0" w:color="auto"/>
            </w:tcBorders>
            <w:shd w:val="clear" w:color="auto" w:fill="FFFFFF"/>
          </w:tcPr>
          <w:p w:rsidR="00D27CD7" w:rsidRPr="0027415E" w:rsidRDefault="00694243" w:rsidP="001F4EA1">
            <w:pPr>
              <w:widowControl w:val="0"/>
              <w:spacing w:after="0" w:line="280" w:lineRule="exact"/>
              <w:jc w:val="center"/>
              <w:rPr>
                <w:rFonts w:ascii="Times New Roman" w:eastAsia="Times New Roman" w:hAnsi="Times New Roman" w:cs="Times New Roman"/>
                <w:sz w:val="24"/>
                <w:szCs w:val="24"/>
                <w:lang w:eastAsia="ru-RU"/>
              </w:rPr>
            </w:pPr>
            <w:r w:rsidRPr="0027415E">
              <w:rPr>
                <w:rFonts w:ascii="Times New Roman" w:eastAsia="Times New Roman" w:hAnsi="Times New Roman" w:cs="Times New Roman"/>
                <w:sz w:val="24"/>
                <w:szCs w:val="24"/>
                <w:lang w:eastAsia="ru-RU"/>
              </w:rPr>
              <w:t>село Байряка</w:t>
            </w:r>
          </w:p>
        </w:tc>
      </w:tr>
      <w:tr w:rsidR="00D27CD7" w:rsidRPr="00D27CD7" w:rsidTr="00AB3362">
        <w:trPr>
          <w:trHeight w:val="405"/>
        </w:trPr>
        <w:tc>
          <w:tcPr>
            <w:tcW w:w="709" w:type="dxa"/>
            <w:tcBorders>
              <w:top w:val="single" w:sz="4" w:space="0" w:color="auto"/>
              <w:left w:val="single" w:sz="4" w:space="0" w:color="auto"/>
              <w:bottom w:val="nil"/>
              <w:right w:val="nil"/>
            </w:tcBorders>
            <w:shd w:val="clear" w:color="auto" w:fill="FFFFFF"/>
          </w:tcPr>
          <w:p w:rsidR="00D27CD7" w:rsidRPr="0027415E" w:rsidRDefault="00D27CD7" w:rsidP="00AB3362">
            <w:pPr>
              <w:widowControl w:val="0"/>
              <w:spacing w:after="0" w:line="280" w:lineRule="exact"/>
              <w:ind w:left="320"/>
              <w:rPr>
                <w:rFonts w:ascii="Times New Roman" w:eastAsia="Times New Roman" w:hAnsi="Times New Roman" w:cs="Times New Roman"/>
                <w:sz w:val="24"/>
                <w:szCs w:val="24"/>
                <w:lang w:eastAsia="ru-RU"/>
              </w:rPr>
            </w:pPr>
            <w:r w:rsidRPr="0027415E">
              <w:rPr>
                <w:rFonts w:ascii="Times New Roman" w:eastAsia="Times New Roman" w:hAnsi="Times New Roman" w:cs="Times New Roman"/>
                <w:color w:val="000000"/>
                <w:sz w:val="24"/>
                <w:szCs w:val="24"/>
                <w:lang w:eastAsia="ru-RU"/>
              </w:rPr>
              <w:t>4</w:t>
            </w:r>
            <w:r w:rsidR="001F4EA1" w:rsidRPr="0027415E">
              <w:rPr>
                <w:rFonts w:ascii="Times New Roman" w:eastAsia="Times New Roman" w:hAnsi="Times New Roman" w:cs="Times New Roman"/>
                <w:color w:val="000000"/>
                <w:sz w:val="24"/>
                <w:szCs w:val="24"/>
                <w:lang w:eastAsia="ru-RU"/>
              </w:rPr>
              <w:t>.</w:t>
            </w:r>
          </w:p>
        </w:tc>
        <w:tc>
          <w:tcPr>
            <w:tcW w:w="4931" w:type="dxa"/>
            <w:tcBorders>
              <w:top w:val="single" w:sz="4" w:space="0" w:color="auto"/>
              <w:left w:val="single" w:sz="4" w:space="0" w:color="auto"/>
              <w:bottom w:val="nil"/>
              <w:right w:val="nil"/>
            </w:tcBorders>
            <w:shd w:val="clear" w:color="auto" w:fill="FFFFFF"/>
          </w:tcPr>
          <w:p w:rsidR="00D27CD7" w:rsidRPr="0027415E" w:rsidRDefault="00694243" w:rsidP="001F4EA1">
            <w:pPr>
              <w:widowControl w:val="0"/>
              <w:spacing w:after="0" w:line="280" w:lineRule="exact"/>
              <w:jc w:val="center"/>
              <w:rPr>
                <w:rFonts w:ascii="Times New Roman" w:eastAsia="Times New Roman" w:hAnsi="Times New Roman" w:cs="Times New Roman"/>
                <w:sz w:val="24"/>
                <w:szCs w:val="24"/>
                <w:lang w:eastAsia="ru-RU"/>
              </w:rPr>
            </w:pPr>
            <w:r w:rsidRPr="0027415E">
              <w:rPr>
                <w:rFonts w:ascii="Times New Roman" w:eastAsia="Times New Roman" w:hAnsi="Times New Roman" w:cs="Times New Roman"/>
                <w:sz w:val="24"/>
                <w:szCs w:val="24"/>
                <w:lang w:eastAsia="ru-RU"/>
              </w:rPr>
              <w:t>Дым-Тамакское сельское поселение</w:t>
            </w:r>
          </w:p>
        </w:tc>
        <w:tc>
          <w:tcPr>
            <w:tcW w:w="4277" w:type="dxa"/>
            <w:tcBorders>
              <w:top w:val="single" w:sz="4" w:space="0" w:color="auto"/>
              <w:left w:val="single" w:sz="4" w:space="0" w:color="auto"/>
              <w:right w:val="single" w:sz="4" w:space="0" w:color="auto"/>
            </w:tcBorders>
            <w:shd w:val="clear" w:color="auto" w:fill="FFFFFF"/>
          </w:tcPr>
          <w:p w:rsidR="00694243" w:rsidRPr="0027415E" w:rsidRDefault="00694243" w:rsidP="00694243">
            <w:pPr>
              <w:widowControl w:val="0"/>
              <w:spacing w:after="0" w:line="280" w:lineRule="exact"/>
              <w:jc w:val="center"/>
              <w:rPr>
                <w:rFonts w:ascii="Times New Roman" w:eastAsia="Times New Roman" w:hAnsi="Times New Roman" w:cs="Times New Roman"/>
                <w:sz w:val="24"/>
                <w:szCs w:val="24"/>
                <w:lang w:eastAsia="ru-RU"/>
              </w:rPr>
            </w:pPr>
            <w:r w:rsidRPr="0027415E">
              <w:rPr>
                <w:rFonts w:ascii="Times New Roman" w:eastAsia="Times New Roman" w:hAnsi="Times New Roman" w:cs="Times New Roman"/>
                <w:sz w:val="24"/>
                <w:szCs w:val="24"/>
                <w:lang w:eastAsia="ru-RU"/>
              </w:rPr>
              <w:t xml:space="preserve">село Дым-Тамак, </w:t>
            </w:r>
          </w:p>
          <w:p w:rsidR="00D27CD7" w:rsidRPr="0027415E" w:rsidRDefault="00694243" w:rsidP="00694243">
            <w:pPr>
              <w:widowControl w:val="0"/>
              <w:spacing w:after="0" w:line="280" w:lineRule="exact"/>
              <w:jc w:val="center"/>
              <w:rPr>
                <w:rFonts w:ascii="Times New Roman" w:eastAsia="Times New Roman" w:hAnsi="Times New Roman" w:cs="Times New Roman"/>
                <w:sz w:val="24"/>
                <w:szCs w:val="24"/>
                <w:lang w:eastAsia="ru-RU"/>
              </w:rPr>
            </w:pPr>
            <w:r w:rsidRPr="0027415E">
              <w:rPr>
                <w:rFonts w:ascii="Times New Roman" w:eastAsia="Times New Roman" w:hAnsi="Times New Roman" w:cs="Times New Roman"/>
                <w:sz w:val="24"/>
                <w:szCs w:val="24"/>
                <w:lang w:eastAsia="ru-RU"/>
              </w:rPr>
              <w:t xml:space="preserve">деревня </w:t>
            </w:r>
            <w:proofErr w:type="spellStart"/>
            <w:r w:rsidRPr="0027415E">
              <w:rPr>
                <w:rFonts w:ascii="Times New Roman" w:eastAsia="Times New Roman" w:hAnsi="Times New Roman" w:cs="Times New Roman"/>
                <w:sz w:val="24"/>
                <w:szCs w:val="24"/>
                <w:lang w:eastAsia="ru-RU"/>
              </w:rPr>
              <w:t>Алабакуль</w:t>
            </w:r>
            <w:proofErr w:type="spellEnd"/>
          </w:p>
        </w:tc>
      </w:tr>
      <w:tr w:rsidR="00D27CD7" w:rsidRPr="00D27CD7" w:rsidTr="00AB3362">
        <w:trPr>
          <w:trHeight w:val="662"/>
        </w:trPr>
        <w:tc>
          <w:tcPr>
            <w:tcW w:w="709" w:type="dxa"/>
            <w:tcBorders>
              <w:top w:val="single" w:sz="4" w:space="0" w:color="auto"/>
              <w:left w:val="single" w:sz="4" w:space="0" w:color="auto"/>
              <w:bottom w:val="nil"/>
              <w:right w:val="nil"/>
            </w:tcBorders>
            <w:shd w:val="clear" w:color="auto" w:fill="FFFFFF"/>
          </w:tcPr>
          <w:p w:rsidR="00D27CD7" w:rsidRPr="0027415E" w:rsidRDefault="00D27CD7" w:rsidP="00AB3362">
            <w:pPr>
              <w:widowControl w:val="0"/>
              <w:spacing w:after="0" w:line="280" w:lineRule="exact"/>
              <w:ind w:left="320"/>
              <w:rPr>
                <w:rFonts w:ascii="Times New Roman" w:eastAsia="Times New Roman" w:hAnsi="Times New Roman" w:cs="Times New Roman"/>
                <w:sz w:val="24"/>
                <w:szCs w:val="24"/>
                <w:lang w:eastAsia="ru-RU"/>
              </w:rPr>
            </w:pPr>
            <w:r w:rsidRPr="0027415E">
              <w:rPr>
                <w:rFonts w:ascii="Times New Roman" w:eastAsia="Times New Roman" w:hAnsi="Times New Roman" w:cs="Times New Roman"/>
                <w:color w:val="000000"/>
                <w:sz w:val="24"/>
                <w:szCs w:val="24"/>
                <w:lang w:eastAsia="ru-RU"/>
              </w:rPr>
              <w:t>5</w:t>
            </w:r>
            <w:r w:rsidR="001F4EA1" w:rsidRPr="0027415E">
              <w:rPr>
                <w:rFonts w:ascii="Times New Roman" w:eastAsia="Times New Roman" w:hAnsi="Times New Roman" w:cs="Times New Roman"/>
                <w:color w:val="000000"/>
                <w:sz w:val="24"/>
                <w:szCs w:val="24"/>
                <w:lang w:eastAsia="ru-RU"/>
              </w:rPr>
              <w:t>.</w:t>
            </w:r>
          </w:p>
        </w:tc>
        <w:tc>
          <w:tcPr>
            <w:tcW w:w="4931" w:type="dxa"/>
            <w:tcBorders>
              <w:top w:val="single" w:sz="4" w:space="0" w:color="auto"/>
              <w:left w:val="single" w:sz="4" w:space="0" w:color="auto"/>
              <w:bottom w:val="nil"/>
              <w:right w:val="nil"/>
            </w:tcBorders>
            <w:shd w:val="clear" w:color="auto" w:fill="FFFFFF"/>
          </w:tcPr>
          <w:p w:rsidR="00D27CD7" w:rsidRPr="0027415E" w:rsidRDefault="00694243" w:rsidP="001F4EA1">
            <w:pPr>
              <w:widowControl w:val="0"/>
              <w:spacing w:after="0" w:line="280" w:lineRule="exact"/>
              <w:jc w:val="center"/>
              <w:rPr>
                <w:rFonts w:ascii="Times New Roman" w:eastAsia="Times New Roman" w:hAnsi="Times New Roman" w:cs="Times New Roman"/>
                <w:sz w:val="24"/>
                <w:szCs w:val="24"/>
                <w:lang w:eastAsia="ru-RU"/>
              </w:rPr>
            </w:pPr>
            <w:r w:rsidRPr="0027415E">
              <w:rPr>
                <w:rFonts w:ascii="Times New Roman" w:eastAsia="Times New Roman" w:hAnsi="Times New Roman" w:cs="Times New Roman"/>
                <w:sz w:val="24"/>
                <w:szCs w:val="24"/>
                <w:lang w:eastAsia="ru-RU"/>
              </w:rPr>
              <w:t>Каракашлинское сельское поселение</w:t>
            </w:r>
          </w:p>
        </w:tc>
        <w:tc>
          <w:tcPr>
            <w:tcW w:w="4277" w:type="dxa"/>
            <w:tcBorders>
              <w:top w:val="single" w:sz="4" w:space="0" w:color="auto"/>
              <w:left w:val="single" w:sz="4" w:space="0" w:color="auto"/>
              <w:right w:val="single" w:sz="4" w:space="0" w:color="auto"/>
            </w:tcBorders>
            <w:shd w:val="clear" w:color="auto" w:fill="FFFFFF"/>
          </w:tcPr>
          <w:p w:rsidR="00694243" w:rsidRPr="0027415E" w:rsidRDefault="00694243" w:rsidP="00694243">
            <w:pPr>
              <w:widowControl w:val="0"/>
              <w:spacing w:after="0" w:line="280" w:lineRule="exact"/>
              <w:jc w:val="center"/>
              <w:rPr>
                <w:rFonts w:ascii="Times New Roman" w:eastAsia="Times New Roman" w:hAnsi="Times New Roman" w:cs="Times New Roman"/>
                <w:sz w:val="24"/>
                <w:szCs w:val="24"/>
                <w:lang w:eastAsia="ru-RU"/>
              </w:rPr>
            </w:pPr>
            <w:r w:rsidRPr="0027415E">
              <w:rPr>
                <w:rFonts w:ascii="Times New Roman" w:eastAsia="Times New Roman" w:hAnsi="Times New Roman" w:cs="Times New Roman"/>
                <w:sz w:val="24"/>
                <w:szCs w:val="24"/>
                <w:lang w:eastAsia="ru-RU"/>
              </w:rPr>
              <w:t xml:space="preserve">село Каракашлы, </w:t>
            </w:r>
          </w:p>
          <w:p w:rsidR="00694243" w:rsidRPr="0027415E" w:rsidRDefault="00694243" w:rsidP="00694243">
            <w:pPr>
              <w:widowControl w:val="0"/>
              <w:spacing w:after="0" w:line="280" w:lineRule="exact"/>
              <w:jc w:val="center"/>
              <w:rPr>
                <w:rFonts w:ascii="Times New Roman" w:eastAsia="Times New Roman" w:hAnsi="Times New Roman" w:cs="Times New Roman"/>
                <w:sz w:val="24"/>
                <w:szCs w:val="24"/>
                <w:lang w:eastAsia="ru-RU"/>
              </w:rPr>
            </w:pPr>
            <w:r w:rsidRPr="0027415E">
              <w:rPr>
                <w:rFonts w:ascii="Times New Roman" w:eastAsia="Times New Roman" w:hAnsi="Times New Roman" w:cs="Times New Roman"/>
                <w:sz w:val="24"/>
                <w:szCs w:val="24"/>
                <w:lang w:eastAsia="ru-RU"/>
              </w:rPr>
              <w:t xml:space="preserve">деревня Салкын-Чишма, </w:t>
            </w:r>
          </w:p>
          <w:p w:rsidR="00D27CD7" w:rsidRPr="0027415E" w:rsidRDefault="00694243" w:rsidP="00694243">
            <w:pPr>
              <w:widowControl w:val="0"/>
              <w:spacing w:after="0" w:line="280" w:lineRule="exact"/>
              <w:jc w:val="center"/>
              <w:rPr>
                <w:rFonts w:ascii="Times New Roman" w:eastAsia="Times New Roman" w:hAnsi="Times New Roman" w:cs="Times New Roman"/>
                <w:sz w:val="24"/>
                <w:szCs w:val="24"/>
                <w:lang w:eastAsia="ru-RU"/>
              </w:rPr>
            </w:pPr>
            <w:r w:rsidRPr="0027415E">
              <w:rPr>
                <w:rFonts w:ascii="Times New Roman" w:eastAsia="Times New Roman" w:hAnsi="Times New Roman" w:cs="Times New Roman"/>
                <w:sz w:val="24"/>
                <w:szCs w:val="24"/>
                <w:lang w:eastAsia="ru-RU"/>
              </w:rPr>
              <w:t>поселок железнодорожного разъезда Урал</w:t>
            </w:r>
          </w:p>
        </w:tc>
      </w:tr>
      <w:tr w:rsidR="00D27CD7" w:rsidRPr="00D27CD7" w:rsidTr="00AB3362">
        <w:trPr>
          <w:trHeight w:val="662"/>
        </w:trPr>
        <w:tc>
          <w:tcPr>
            <w:tcW w:w="709" w:type="dxa"/>
            <w:tcBorders>
              <w:top w:val="single" w:sz="4" w:space="0" w:color="auto"/>
              <w:left w:val="single" w:sz="4" w:space="0" w:color="auto"/>
              <w:bottom w:val="nil"/>
              <w:right w:val="nil"/>
            </w:tcBorders>
            <w:shd w:val="clear" w:color="auto" w:fill="FFFFFF"/>
          </w:tcPr>
          <w:p w:rsidR="00D27CD7" w:rsidRPr="0027415E" w:rsidRDefault="00D27CD7" w:rsidP="00AB3362">
            <w:pPr>
              <w:widowControl w:val="0"/>
              <w:spacing w:after="0" w:line="280" w:lineRule="exact"/>
              <w:ind w:left="320"/>
              <w:rPr>
                <w:rFonts w:ascii="Times New Roman" w:eastAsia="Times New Roman" w:hAnsi="Times New Roman" w:cs="Times New Roman"/>
                <w:color w:val="000000"/>
                <w:sz w:val="24"/>
                <w:szCs w:val="24"/>
                <w:lang w:eastAsia="ru-RU"/>
              </w:rPr>
            </w:pPr>
            <w:r w:rsidRPr="0027415E">
              <w:rPr>
                <w:rFonts w:ascii="Times New Roman" w:eastAsia="Times New Roman" w:hAnsi="Times New Roman" w:cs="Times New Roman"/>
                <w:color w:val="000000"/>
                <w:sz w:val="24"/>
                <w:szCs w:val="24"/>
                <w:lang w:eastAsia="ru-RU"/>
              </w:rPr>
              <w:t>6.</w:t>
            </w:r>
          </w:p>
        </w:tc>
        <w:tc>
          <w:tcPr>
            <w:tcW w:w="4931" w:type="dxa"/>
            <w:tcBorders>
              <w:top w:val="single" w:sz="4" w:space="0" w:color="auto"/>
              <w:left w:val="single" w:sz="4" w:space="0" w:color="auto"/>
              <w:bottom w:val="nil"/>
              <w:right w:val="nil"/>
            </w:tcBorders>
            <w:shd w:val="clear" w:color="auto" w:fill="FFFFFF"/>
          </w:tcPr>
          <w:p w:rsidR="00D27CD7" w:rsidRPr="0027415E" w:rsidRDefault="003D48F9" w:rsidP="001F4EA1">
            <w:pPr>
              <w:widowControl w:val="0"/>
              <w:spacing w:after="0" w:line="280" w:lineRule="exact"/>
              <w:jc w:val="center"/>
              <w:rPr>
                <w:rFonts w:ascii="Times New Roman" w:eastAsia="Times New Roman" w:hAnsi="Times New Roman" w:cs="Times New Roman"/>
                <w:color w:val="000000"/>
                <w:sz w:val="24"/>
                <w:szCs w:val="24"/>
                <w:lang w:eastAsia="ru-RU"/>
              </w:rPr>
            </w:pPr>
            <w:r w:rsidRPr="0027415E">
              <w:rPr>
                <w:rFonts w:ascii="Times New Roman" w:eastAsia="Times New Roman" w:hAnsi="Times New Roman" w:cs="Times New Roman"/>
                <w:color w:val="000000"/>
                <w:sz w:val="24"/>
                <w:szCs w:val="24"/>
                <w:lang w:eastAsia="ru-RU"/>
              </w:rPr>
              <w:t>Ташкичуйское сельское поселение</w:t>
            </w:r>
          </w:p>
        </w:tc>
        <w:tc>
          <w:tcPr>
            <w:tcW w:w="4277" w:type="dxa"/>
            <w:tcBorders>
              <w:top w:val="single" w:sz="4" w:space="0" w:color="auto"/>
              <w:left w:val="single" w:sz="4" w:space="0" w:color="auto"/>
              <w:right w:val="single" w:sz="4" w:space="0" w:color="auto"/>
            </w:tcBorders>
            <w:shd w:val="clear" w:color="auto" w:fill="FFFFFF"/>
          </w:tcPr>
          <w:p w:rsidR="003D48F9" w:rsidRPr="0027415E" w:rsidRDefault="003D48F9" w:rsidP="003D48F9">
            <w:pPr>
              <w:widowControl w:val="0"/>
              <w:spacing w:after="0" w:line="280" w:lineRule="exact"/>
              <w:jc w:val="center"/>
              <w:rPr>
                <w:rFonts w:ascii="Times New Roman" w:eastAsia="Times New Roman" w:hAnsi="Times New Roman" w:cs="Times New Roman"/>
                <w:color w:val="000000"/>
                <w:sz w:val="24"/>
                <w:szCs w:val="24"/>
                <w:lang w:eastAsia="ru-RU"/>
              </w:rPr>
            </w:pPr>
            <w:r w:rsidRPr="0027415E">
              <w:rPr>
                <w:rFonts w:ascii="Times New Roman" w:eastAsia="Times New Roman" w:hAnsi="Times New Roman" w:cs="Times New Roman"/>
                <w:color w:val="000000"/>
                <w:sz w:val="24"/>
                <w:szCs w:val="24"/>
                <w:lang w:eastAsia="ru-RU"/>
              </w:rPr>
              <w:t>деревня Малые Уруссу,</w:t>
            </w:r>
          </w:p>
          <w:p w:rsidR="00D27CD7" w:rsidRPr="0027415E" w:rsidRDefault="003D48F9" w:rsidP="003D48F9">
            <w:pPr>
              <w:widowControl w:val="0"/>
              <w:spacing w:after="0" w:line="280" w:lineRule="exact"/>
              <w:jc w:val="center"/>
              <w:rPr>
                <w:rFonts w:ascii="Times New Roman" w:eastAsia="Times New Roman" w:hAnsi="Times New Roman" w:cs="Times New Roman"/>
                <w:color w:val="000000"/>
                <w:sz w:val="24"/>
                <w:szCs w:val="24"/>
                <w:lang w:eastAsia="ru-RU"/>
              </w:rPr>
            </w:pPr>
            <w:r w:rsidRPr="0027415E">
              <w:rPr>
                <w:rFonts w:ascii="Times New Roman" w:eastAsia="Times New Roman" w:hAnsi="Times New Roman" w:cs="Times New Roman"/>
                <w:color w:val="000000"/>
                <w:sz w:val="24"/>
                <w:szCs w:val="24"/>
                <w:lang w:eastAsia="ru-RU"/>
              </w:rPr>
              <w:t xml:space="preserve"> деревня </w:t>
            </w:r>
            <w:proofErr w:type="spellStart"/>
            <w:r w:rsidRPr="0027415E">
              <w:rPr>
                <w:rFonts w:ascii="Times New Roman" w:eastAsia="Times New Roman" w:hAnsi="Times New Roman" w:cs="Times New Roman"/>
                <w:color w:val="000000"/>
                <w:sz w:val="24"/>
                <w:szCs w:val="24"/>
                <w:lang w:eastAsia="ru-RU"/>
              </w:rPr>
              <w:t>Таш</w:t>
            </w:r>
            <w:proofErr w:type="spellEnd"/>
            <w:r w:rsidRPr="0027415E">
              <w:rPr>
                <w:rFonts w:ascii="Times New Roman" w:eastAsia="Times New Roman" w:hAnsi="Times New Roman" w:cs="Times New Roman"/>
                <w:color w:val="000000"/>
                <w:sz w:val="24"/>
                <w:szCs w:val="24"/>
                <w:lang w:eastAsia="ru-RU"/>
              </w:rPr>
              <w:t>-Кичу</w:t>
            </w:r>
          </w:p>
        </w:tc>
      </w:tr>
      <w:tr w:rsidR="00D27CD7" w:rsidRPr="00D27CD7" w:rsidTr="00AB3362">
        <w:trPr>
          <w:trHeight w:val="581"/>
        </w:trPr>
        <w:tc>
          <w:tcPr>
            <w:tcW w:w="709" w:type="dxa"/>
            <w:tcBorders>
              <w:top w:val="single" w:sz="4" w:space="0" w:color="auto"/>
              <w:left w:val="single" w:sz="4" w:space="0" w:color="auto"/>
              <w:bottom w:val="nil"/>
              <w:right w:val="nil"/>
            </w:tcBorders>
            <w:shd w:val="clear" w:color="auto" w:fill="FFFFFF"/>
          </w:tcPr>
          <w:p w:rsidR="00D27CD7" w:rsidRPr="0027415E" w:rsidRDefault="00D27CD7" w:rsidP="00AB3362">
            <w:pPr>
              <w:widowControl w:val="0"/>
              <w:spacing w:after="0" w:line="280" w:lineRule="exact"/>
              <w:ind w:left="320"/>
              <w:rPr>
                <w:rFonts w:ascii="Times New Roman" w:eastAsia="Times New Roman" w:hAnsi="Times New Roman" w:cs="Times New Roman"/>
                <w:color w:val="000000"/>
                <w:sz w:val="24"/>
                <w:szCs w:val="24"/>
                <w:lang w:eastAsia="ru-RU"/>
              </w:rPr>
            </w:pPr>
            <w:r w:rsidRPr="0027415E">
              <w:rPr>
                <w:rFonts w:ascii="Times New Roman" w:eastAsia="Times New Roman" w:hAnsi="Times New Roman" w:cs="Times New Roman"/>
                <w:color w:val="000000"/>
                <w:sz w:val="24"/>
                <w:szCs w:val="24"/>
                <w:lang w:eastAsia="ru-RU"/>
              </w:rPr>
              <w:t>7</w:t>
            </w:r>
            <w:r w:rsidR="001F4EA1" w:rsidRPr="0027415E">
              <w:rPr>
                <w:rFonts w:ascii="Times New Roman" w:eastAsia="Times New Roman" w:hAnsi="Times New Roman" w:cs="Times New Roman"/>
                <w:color w:val="000000"/>
                <w:sz w:val="24"/>
                <w:szCs w:val="24"/>
                <w:lang w:eastAsia="ru-RU"/>
              </w:rPr>
              <w:t>.</w:t>
            </w:r>
          </w:p>
        </w:tc>
        <w:tc>
          <w:tcPr>
            <w:tcW w:w="4931" w:type="dxa"/>
            <w:tcBorders>
              <w:top w:val="single" w:sz="4" w:space="0" w:color="auto"/>
              <w:left w:val="single" w:sz="4" w:space="0" w:color="auto"/>
              <w:bottom w:val="nil"/>
              <w:right w:val="nil"/>
            </w:tcBorders>
            <w:shd w:val="clear" w:color="auto" w:fill="FFFFFF"/>
          </w:tcPr>
          <w:p w:rsidR="00D27CD7" w:rsidRPr="0027415E" w:rsidRDefault="003D48F9" w:rsidP="001F4EA1">
            <w:pPr>
              <w:widowControl w:val="0"/>
              <w:spacing w:after="0" w:line="280" w:lineRule="exact"/>
              <w:jc w:val="center"/>
              <w:rPr>
                <w:rFonts w:ascii="Times New Roman" w:eastAsia="Times New Roman" w:hAnsi="Times New Roman" w:cs="Times New Roman"/>
                <w:color w:val="000000"/>
                <w:sz w:val="24"/>
                <w:szCs w:val="24"/>
                <w:lang w:eastAsia="ru-RU"/>
              </w:rPr>
            </w:pPr>
            <w:r w:rsidRPr="0027415E">
              <w:rPr>
                <w:rFonts w:ascii="Times New Roman" w:eastAsia="Times New Roman" w:hAnsi="Times New Roman" w:cs="Times New Roman"/>
                <w:color w:val="000000"/>
                <w:sz w:val="24"/>
                <w:szCs w:val="24"/>
                <w:lang w:eastAsia="ru-RU"/>
              </w:rPr>
              <w:t>Уруссинское сельское поселение</w:t>
            </w:r>
          </w:p>
        </w:tc>
        <w:tc>
          <w:tcPr>
            <w:tcW w:w="4277" w:type="dxa"/>
            <w:tcBorders>
              <w:top w:val="single" w:sz="4" w:space="0" w:color="auto"/>
              <w:left w:val="single" w:sz="4" w:space="0" w:color="auto"/>
              <w:right w:val="single" w:sz="4" w:space="0" w:color="auto"/>
            </w:tcBorders>
            <w:shd w:val="clear" w:color="auto" w:fill="FFFFFF"/>
          </w:tcPr>
          <w:p w:rsidR="003D48F9" w:rsidRPr="0027415E" w:rsidRDefault="003D48F9" w:rsidP="003D48F9">
            <w:pPr>
              <w:widowControl w:val="0"/>
              <w:spacing w:after="0" w:line="280" w:lineRule="exact"/>
              <w:jc w:val="center"/>
              <w:rPr>
                <w:rFonts w:ascii="Times New Roman" w:eastAsia="Times New Roman" w:hAnsi="Times New Roman" w:cs="Times New Roman"/>
                <w:color w:val="000000"/>
                <w:sz w:val="24"/>
                <w:szCs w:val="24"/>
                <w:lang w:eastAsia="ru-RU"/>
              </w:rPr>
            </w:pPr>
            <w:r w:rsidRPr="0027415E">
              <w:rPr>
                <w:rFonts w:ascii="Times New Roman" w:eastAsia="Times New Roman" w:hAnsi="Times New Roman" w:cs="Times New Roman"/>
                <w:color w:val="000000"/>
                <w:sz w:val="24"/>
                <w:szCs w:val="24"/>
                <w:lang w:eastAsia="ru-RU"/>
              </w:rPr>
              <w:t>село Старые Уруссу,</w:t>
            </w:r>
          </w:p>
          <w:p w:rsidR="00D27CD7" w:rsidRPr="0027415E" w:rsidRDefault="003D48F9" w:rsidP="003D48F9">
            <w:pPr>
              <w:widowControl w:val="0"/>
              <w:spacing w:after="0" w:line="280" w:lineRule="exact"/>
              <w:jc w:val="center"/>
              <w:rPr>
                <w:rFonts w:ascii="Times New Roman" w:eastAsia="Times New Roman" w:hAnsi="Times New Roman" w:cs="Times New Roman"/>
                <w:color w:val="000000"/>
                <w:sz w:val="24"/>
                <w:szCs w:val="24"/>
                <w:lang w:eastAsia="ru-RU"/>
              </w:rPr>
            </w:pPr>
            <w:r w:rsidRPr="0027415E">
              <w:rPr>
                <w:rFonts w:ascii="Times New Roman" w:eastAsia="Times New Roman" w:hAnsi="Times New Roman" w:cs="Times New Roman"/>
                <w:color w:val="000000"/>
                <w:sz w:val="24"/>
                <w:szCs w:val="24"/>
                <w:lang w:eastAsia="ru-RU"/>
              </w:rPr>
              <w:t xml:space="preserve">село </w:t>
            </w:r>
            <w:proofErr w:type="spellStart"/>
            <w:r w:rsidRPr="0027415E">
              <w:rPr>
                <w:rFonts w:ascii="Times New Roman" w:eastAsia="Times New Roman" w:hAnsi="Times New Roman" w:cs="Times New Roman"/>
                <w:color w:val="000000"/>
                <w:sz w:val="24"/>
                <w:szCs w:val="24"/>
                <w:lang w:eastAsia="ru-RU"/>
              </w:rPr>
              <w:t>Байларово</w:t>
            </w:r>
            <w:proofErr w:type="spellEnd"/>
          </w:p>
        </w:tc>
      </w:tr>
      <w:tr w:rsidR="001F4EA1" w:rsidRPr="00D27CD7" w:rsidTr="00AB3362">
        <w:trPr>
          <w:trHeight w:val="335"/>
        </w:trPr>
        <w:tc>
          <w:tcPr>
            <w:tcW w:w="709" w:type="dxa"/>
            <w:tcBorders>
              <w:top w:val="single" w:sz="4" w:space="0" w:color="auto"/>
              <w:left w:val="single" w:sz="4" w:space="0" w:color="auto"/>
              <w:bottom w:val="single" w:sz="4" w:space="0" w:color="auto"/>
              <w:right w:val="nil"/>
            </w:tcBorders>
            <w:shd w:val="clear" w:color="auto" w:fill="FFFFFF"/>
          </w:tcPr>
          <w:p w:rsidR="001F4EA1" w:rsidRPr="0027415E" w:rsidRDefault="001F4EA1" w:rsidP="00AB3362">
            <w:pPr>
              <w:widowControl w:val="0"/>
              <w:spacing w:after="0" w:line="280" w:lineRule="exact"/>
              <w:ind w:left="320"/>
              <w:rPr>
                <w:rFonts w:ascii="Times New Roman" w:eastAsia="Times New Roman" w:hAnsi="Times New Roman" w:cs="Times New Roman"/>
                <w:color w:val="000000"/>
                <w:sz w:val="24"/>
                <w:szCs w:val="24"/>
                <w:lang w:eastAsia="ru-RU"/>
              </w:rPr>
            </w:pPr>
            <w:r w:rsidRPr="0027415E">
              <w:rPr>
                <w:rFonts w:ascii="Times New Roman" w:eastAsia="Times New Roman" w:hAnsi="Times New Roman" w:cs="Times New Roman"/>
                <w:color w:val="000000"/>
                <w:sz w:val="24"/>
                <w:szCs w:val="24"/>
                <w:lang w:eastAsia="ru-RU"/>
              </w:rPr>
              <w:t>8.</w:t>
            </w:r>
          </w:p>
        </w:tc>
        <w:tc>
          <w:tcPr>
            <w:tcW w:w="4931" w:type="dxa"/>
            <w:tcBorders>
              <w:top w:val="single" w:sz="4" w:space="0" w:color="auto"/>
              <w:left w:val="single" w:sz="4" w:space="0" w:color="auto"/>
              <w:bottom w:val="single" w:sz="4" w:space="0" w:color="auto"/>
              <w:right w:val="nil"/>
            </w:tcBorders>
            <w:shd w:val="clear" w:color="auto" w:fill="FFFFFF"/>
          </w:tcPr>
          <w:p w:rsidR="001F4EA1" w:rsidRPr="0027415E" w:rsidRDefault="00AB7D98" w:rsidP="001F4EA1">
            <w:pPr>
              <w:widowControl w:val="0"/>
              <w:spacing w:after="0" w:line="280" w:lineRule="exact"/>
              <w:jc w:val="center"/>
              <w:rPr>
                <w:rFonts w:ascii="Times New Roman" w:eastAsia="Times New Roman" w:hAnsi="Times New Roman" w:cs="Times New Roman"/>
                <w:color w:val="000000"/>
                <w:sz w:val="24"/>
                <w:szCs w:val="24"/>
                <w:lang w:eastAsia="ru-RU"/>
              </w:rPr>
            </w:pPr>
            <w:r w:rsidRPr="0027415E">
              <w:rPr>
                <w:rFonts w:ascii="Times New Roman" w:eastAsia="Times New Roman" w:hAnsi="Times New Roman" w:cs="Times New Roman"/>
                <w:color w:val="000000"/>
                <w:sz w:val="24"/>
                <w:szCs w:val="24"/>
                <w:lang w:eastAsia="ru-RU"/>
              </w:rPr>
              <w:t>Ютазинское сельское поселение</w:t>
            </w:r>
          </w:p>
        </w:tc>
        <w:tc>
          <w:tcPr>
            <w:tcW w:w="4277" w:type="dxa"/>
            <w:tcBorders>
              <w:top w:val="single" w:sz="4" w:space="0" w:color="auto"/>
              <w:left w:val="single" w:sz="4" w:space="0" w:color="auto"/>
              <w:bottom w:val="single" w:sz="4" w:space="0" w:color="auto"/>
              <w:right w:val="single" w:sz="4" w:space="0" w:color="auto"/>
            </w:tcBorders>
            <w:shd w:val="clear" w:color="auto" w:fill="FFFFFF"/>
          </w:tcPr>
          <w:p w:rsidR="001F4EA1" w:rsidRPr="0027415E" w:rsidRDefault="00AB7D98" w:rsidP="001F4EA1">
            <w:pPr>
              <w:widowControl w:val="0"/>
              <w:spacing w:after="0" w:line="280" w:lineRule="exact"/>
              <w:jc w:val="center"/>
              <w:rPr>
                <w:rFonts w:ascii="Times New Roman" w:eastAsia="Times New Roman" w:hAnsi="Times New Roman" w:cs="Times New Roman"/>
                <w:color w:val="000000"/>
                <w:sz w:val="24"/>
                <w:szCs w:val="24"/>
                <w:lang w:eastAsia="ru-RU"/>
              </w:rPr>
            </w:pPr>
            <w:r w:rsidRPr="0027415E">
              <w:rPr>
                <w:rFonts w:ascii="Times New Roman" w:eastAsia="Times New Roman" w:hAnsi="Times New Roman" w:cs="Times New Roman"/>
                <w:color w:val="000000"/>
                <w:sz w:val="24"/>
                <w:szCs w:val="24"/>
                <w:lang w:eastAsia="ru-RU"/>
              </w:rPr>
              <w:t>село Ютаза</w:t>
            </w:r>
          </w:p>
        </w:tc>
      </w:tr>
    </w:tbl>
    <w:p w:rsidR="00D27CD7" w:rsidRPr="00D27CD7" w:rsidRDefault="00D27CD7" w:rsidP="00D27CD7">
      <w:pPr>
        <w:spacing w:after="160" w:line="259" w:lineRule="auto"/>
        <w:jc w:val="right"/>
        <w:rPr>
          <w:rFonts w:ascii="Times New Roman" w:eastAsia="Calibri" w:hAnsi="Times New Roman" w:cs="Times New Roman"/>
          <w:sz w:val="24"/>
          <w:szCs w:val="24"/>
        </w:rPr>
      </w:pPr>
    </w:p>
    <w:p w:rsidR="00D27CD7" w:rsidRPr="00D27CD7" w:rsidRDefault="00D27CD7" w:rsidP="00D27CD7">
      <w:pPr>
        <w:spacing w:after="160" w:line="259" w:lineRule="auto"/>
        <w:jc w:val="right"/>
        <w:rPr>
          <w:rFonts w:ascii="Times New Roman" w:eastAsia="Calibri" w:hAnsi="Times New Roman" w:cs="Times New Roman"/>
          <w:sz w:val="24"/>
          <w:szCs w:val="24"/>
        </w:rPr>
      </w:pPr>
    </w:p>
    <w:p w:rsidR="00D27CD7" w:rsidRPr="00D27CD7" w:rsidRDefault="00D27CD7" w:rsidP="00D27CD7">
      <w:pPr>
        <w:spacing w:after="160" w:line="259" w:lineRule="auto"/>
        <w:jc w:val="right"/>
        <w:rPr>
          <w:rFonts w:ascii="Times New Roman" w:eastAsia="Calibri" w:hAnsi="Times New Roman" w:cs="Times New Roman"/>
          <w:sz w:val="24"/>
          <w:szCs w:val="24"/>
        </w:rPr>
      </w:pPr>
    </w:p>
    <w:p w:rsidR="00D27CD7" w:rsidRPr="00D27CD7" w:rsidRDefault="00D27CD7" w:rsidP="00D27CD7">
      <w:pPr>
        <w:spacing w:after="160" w:line="259" w:lineRule="auto"/>
        <w:jc w:val="right"/>
        <w:rPr>
          <w:rFonts w:ascii="Times New Roman" w:eastAsia="Calibri" w:hAnsi="Times New Roman" w:cs="Times New Roman"/>
          <w:sz w:val="24"/>
          <w:szCs w:val="24"/>
        </w:rPr>
      </w:pPr>
    </w:p>
    <w:p w:rsidR="00D27CD7" w:rsidRPr="00D27CD7" w:rsidRDefault="00D27CD7" w:rsidP="00D27CD7">
      <w:pPr>
        <w:spacing w:after="160" w:line="259" w:lineRule="auto"/>
        <w:jc w:val="right"/>
        <w:rPr>
          <w:rFonts w:ascii="Times New Roman" w:eastAsia="Calibri" w:hAnsi="Times New Roman" w:cs="Times New Roman"/>
          <w:sz w:val="24"/>
          <w:szCs w:val="24"/>
        </w:rPr>
      </w:pPr>
    </w:p>
    <w:p w:rsidR="00D27CD7" w:rsidRPr="00D27CD7" w:rsidRDefault="00D27CD7" w:rsidP="00D27CD7">
      <w:pPr>
        <w:spacing w:after="160" w:line="259" w:lineRule="auto"/>
        <w:jc w:val="right"/>
        <w:rPr>
          <w:rFonts w:ascii="Times New Roman" w:eastAsia="Calibri" w:hAnsi="Times New Roman" w:cs="Times New Roman"/>
          <w:sz w:val="24"/>
          <w:szCs w:val="24"/>
        </w:rPr>
      </w:pPr>
    </w:p>
    <w:p w:rsidR="00D27CD7" w:rsidRPr="00D27CD7" w:rsidRDefault="00D27CD7" w:rsidP="00D27CD7">
      <w:pPr>
        <w:spacing w:after="160" w:line="259" w:lineRule="auto"/>
        <w:jc w:val="right"/>
        <w:rPr>
          <w:rFonts w:ascii="Times New Roman" w:eastAsia="Calibri" w:hAnsi="Times New Roman" w:cs="Times New Roman"/>
          <w:sz w:val="24"/>
          <w:szCs w:val="24"/>
        </w:rPr>
      </w:pPr>
    </w:p>
    <w:p w:rsidR="00D27CD7" w:rsidRPr="00D27CD7" w:rsidRDefault="00D27CD7" w:rsidP="00D27CD7">
      <w:pPr>
        <w:spacing w:after="160" w:line="259" w:lineRule="auto"/>
        <w:jc w:val="right"/>
        <w:rPr>
          <w:rFonts w:ascii="Times New Roman" w:eastAsia="Calibri" w:hAnsi="Times New Roman" w:cs="Times New Roman"/>
          <w:sz w:val="24"/>
          <w:szCs w:val="24"/>
        </w:rPr>
      </w:pPr>
    </w:p>
    <w:p w:rsidR="00D27CD7" w:rsidRPr="00D27CD7" w:rsidRDefault="00D27CD7" w:rsidP="00D27CD7">
      <w:pPr>
        <w:spacing w:after="160" w:line="259" w:lineRule="auto"/>
        <w:jc w:val="right"/>
        <w:rPr>
          <w:rFonts w:ascii="Times New Roman" w:eastAsia="Calibri" w:hAnsi="Times New Roman" w:cs="Times New Roman"/>
          <w:sz w:val="24"/>
          <w:szCs w:val="24"/>
        </w:rPr>
      </w:pPr>
    </w:p>
    <w:p w:rsidR="00D27CD7" w:rsidRPr="00D27CD7" w:rsidRDefault="00D27CD7" w:rsidP="00D27CD7">
      <w:pPr>
        <w:spacing w:after="160" w:line="259" w:lineRule="auto"/>
        <w:jc w:val="right"/>
        <w:rPr>
          <w:rFonts w:ascii="Times New Roman" w:eastAsia="Calibri" w:hAnsi="Times New Roman" w:cs="Times New Roman"/>
          <w:sz w:val="24"/>
          <w:szCs w:val="24"/>
        </w:rPr>
      </w:pPr>
    </w:p>
    <w:p w:rsidR="00D27CD7" w:rsidRPr="00D27CD7" w:rsidRDefault="00D27CD7" w:rsidP="00D27CD7">
      <w:pPr>
        <w:spacing w:after="160" w:line="259" w:lineRule="auto"/>
        <w:jc w:val="right"/>
        <w:rPr>
          <w:rFonts w:ascii="Times New Roman" w:eastAsia="Calibri" w:hAnsi="Times New Roman" w:cs="Times New Roman"/>
          <w:sz w:val="24"/>
          <w:szCs w:val="24"/>
        </w:rPr>
      </w:pPr>
    </w:p>
    <w:p w:rsidR="00D27CD7" w:rsidRPr="00D27CD7" w:rsidRDefault="00D27CD7" w:rsidP="00D27CD7">
      <w:pPr>
        <w:spacing w:after="160" w:line="259" w:lineRule="auto"/>
        <w:jc w:val="right"/>
        <w:rPr>
          <w:rFonts w:ascii="Times New Roman" w:eastAsia="Calibri" w:hAnsi="Times New Roman" w:cs="Times New Roman"/>
          <w:sz w:val="24"/>
          <w:szCs w:val="24"/>
        </w:rPr>
      </w:pPr>
    </w:p>
    <w:p w:rsidR="00AB3362" w:rsidRPr="00D27CD7" w:rsidRDefault="00AB3362" w:rsidP="00AB3362">
      <w:pPr>
        <w:widowControl w:val="0"/>
        <w:spacing w:after="0" w:line="274" w:lineRule="exact"/>
        <w:ind w:left="5140"/>
        <w:rPr>
          <w:rFonts w:eastAsia="Times New Roman" w:cstheme="minorHAnsi"/>
          <w:sz w:val="24"/>
          <w:szCs w:val="24"/>
          <w:lang w:eastAsia="ru-RU"/>
        </w:rPr>
      </w:pPr>
      <w:r>
        <w:rPr>
          <w:rFonts w:eastAsia="Times New Roman" w:cstheme="minorHAnsi"/>
          <w:color w:val="000000"/>
          <w:sz w:val="24"/>
          <w:szCs w:val="24"/>
          <w:lang w:eastAsia="ru-RU"/>
        </w:rPr>
        <w:lastRenderedPageBreak/>
        <w:t xml:space="preserve">      </w:t>
      </w:r>
      <w:r w:rsidRPr="00D27CD7">
        <w:rPr>
          <w:rFonts w:eastAsia="Times New Roman" w:cstheme="minorHAnsi"/>
          <w:color w:val="000000"/>
          <w:sz w:val="24"/>
          <w:szCs w:val="24"/>
          <w:lang w:eastAsia="ru-RU"/>
        </w:rPr>
        <w:t>Приложение №</w:t>
      </w:r>
      <w:r>
        <w:rPr>
          <w:rFonts w:eastAsia="Times New Roman" w:cstheme="minorHAnsi"/>
          <w:color w:val="000000"/>
          <w:sz w:val="24"/>
          <w:szCs w:val="24"/>
          <w:lang w:eastAsia="ru-RU"/>
        </w:rPr>
        <w:t xml:space="preserve"> 3</w:t>
      </w:r>
    </w:p>
    <w:p w:rsidR="00AB3362" w:rsidRDefault="00AB3362" w:rsidP="00AB3362">
      <w:pPr>
        <w:widowControl w:val="0"/>
        <w:tabs>
          <w:tab w:val="left" w:pos="6681"/>
        </w:tabs>
        <w:spacing w:after="0" w:line="274" w:lineRule="exact"/>
        <w:ind w:left="5140"/>
        <w:rPr>
          <w:rFonts w:eastAsia="Times New Roman" w:cstheme="minorHAnsi"/>
          <w:color w:val="000000"/>
          <w:sz w:val="24"/>
          <w:szCs w:val="24"/>
          <w:lang w:eastAsia="ru-RU"/>
        </w:rPr>
      </w:pPr>
      <w:r>
        <w:rPr>
          <w:rFonts w:eastAsia="Times New Roman" w:cstheme="minorHAnsi"/>
          <w:color w:val="000000"/>
          <w:sz w:val="24"/>
          <w:szCs w:val="24"/>
          <w:lang w:eastAsia="ru-RU"/>
        </w:rPr>
        <w:t xml:space="preserve">      </w:t>
      </w:r>
      <w:r w:rsidRPr="00D27CD7">
        <w:rPr>
          <w:rFonts w:eastAsia="Times New Roman" w:cstheme="minorHAnsi"/>
          <w:color w:val="000000"/>
          <w:sz w:val="24"/>
          <w:szCs w:val="24"/>
          <w:lang w:eastAsia="ru-RU"/>
        </w:rPr>
        <w:t xml:space="preserve">к постановлению Исполнительного </w:t>
      </w:r>
      <w:r>
        <w:rPr>
          <w:rFonts w:eastAsia="Times New Roman" w:cstheme="minorHAnsi"/>
          <w:color w:val="000000"/>
          <w:sz w:val="24"/>
          <w:szCs w:val="24"/>
          <w:lang w:eastAsia="ru-RU"/>
        </w:rPr>
        <w:t xml:space="preserve">    </w:t>
      </w:r>
    </w:p>
    <w:p w:rsidR="00AB3362" w:rsidRDefault="00AB3362" w:rsidP="00AB3362">
      <w:pPr>
        <w:widowControl w:val="0"/>
        <w:tabs>
          <w:tab w:val="left" w:pos="6681"/>
        </w:tabs>
        <w:spacing w:after="0" w:line="274" w:lineRule="exact"/>
        <w:ind w:left="5140"/>
        <w:rPr>
          <w:rFonts w:eastAsia="Times New Roman" w:cstheme="minorHAnsi"/>
          <w:color w:val="000000"/>
          <w:sz w:val="24"/>
          <w:szCs w:val="24"/>
          <w:lang w:eastAsia="ru-RU"/>
        </w:rPr>
      </w:pPr>
      <w:r>
        <w:rPr>
          <w:rFonts w:eastAsia="Times New Roman" w:cstheme="minorHAnsi"/>
          <w:color w:val="000000"/>
          <w:sz w:val="24"/>
          <w:szCs w:val="24"/>
          <w:lang w:eastAsia="ru-RU"/>
        </w:rPr>
        <w:t xml:space="preserve">      </w:t>
      </w:r>
      <w:r w:rsidRPr="00D27CD7">
        <w:rPr>
          <w:rFonts w:eastAsia="Times New Roman" w:cstheme="minorHAnsi"/>
          <w:color w:val="000000"/>
          <w:sz w:val="24"/>
          <w:szCs w:val="24"/>
          <w:lang w:eastAsia="ru-RU"/>
        </w:rPr>
        <w:t xml:space="preserve">комитета Ютазинского муниципального </w:t>
      </w:r>
      <w:r>
        <w:rPr>
          <w:rFonts w:eastAsia="Times New Roman" w:cstheme="minorHAnsi"/>
          <w:color w:val="000000"/>
          <w:sz w:val="24"/>
          <w:szCs w:val="24"/>
          <w:lang w:eastAsia="ru-RU"/>
        </w:rPr>
        <w:t xml:space="preserve">   </w:t>
      </w:r>
    </w:p>
    <w:p w:rsidR="00AB3362" w:rsidRDefault="00AB3362" w:rsidP="00AB3362">
      <w:pPr>
        <w:widowControl w:val="0"/>
        <w:tabs>
          <w:tab w:val="left" w:pos="6681"/>
        </w:tabs>
        <w:spacing w:after="0" w:line="274" w:lineRule="exact"/>
        <w:ind w:left="5140"/>
        <w:rPr>
          <w:rFonts w:eastAsia="Times New Roman" w:cstheme="minorHAnsi"/>
          <w:color w:val="000000"/>
          <w:sz w:val="24"/>
          <w:szCs w:val="24"/>
          <w:lang w:eastAsia="ru-RU"/>
        </w:rPr>
      </w:pPr>
      <w:r>
        <w:rPr>
          <w:rFonts w:eastAsia="Times New Roman" w:cstheme="minorHAnsi"/>
          <w:color w:val="000000"/>
          <w:sz w:val="24"/>
          <w:szCs w:val="24"/>
          <w:lang w:eastAsia="ru-RU"/>
        </w:rPr>
        <w:t xml:space="preserve">      </w:t>
      </w:r>
      <w:r w:rsidRPr="00D27CD7">
        <w:rPr>
          <w:rFonts w:eastAsia="Times New Roman" w:cstheme="minorHAnsi"/>
          <w:color w:val="000000"/>
          <w:sz w:val="24"/>
          <w:szCs w:val="24"/>
          <w:lang w:eastAsia="ru-RU"/>
        </w:rPr>
        <w:t xml:space="preserve">района Республики Татарстан </w:t>
      </w:r>
    </w:p>
    <w:p w:rsidR="00AB3362" w:rsidRDefault="00AB3362" w:rsidP="00AB3362">
      <w:pPr>
        <w:spacing w:after="160" w:line="259" w:lineRule="auto"/>
        <w:rPr>
          <w:rFonts w:eastAsia="Times New Roman" w:cstheme="minorHAnsi"/>
          <w:color w:val="000000"/>
          <w:sz w:val="24"/>
          <w:szCs w:val="24"/>
          <w:lang w:eastAsia="ru-RU"/>
        </w:rPr>
      </w:pPr>
      <w:r>
        <w:rPr>
          <w:rFonts w:eastAsia="Times New Roman" w:cstheme="minorHAnsi"/>
          <w:color w:val="000000"/>
          <w:sz w:val="24"/>
          <w:szCs w:val="24"/>
          <w:lang w:eastAsia="ru-RU"/>
        </w:rPr>
        <w:t xml:space="preserve">                                                                                            </w:t>
      </w:r>
      <w:r w:rsidRPr="00D27CD7">
        <w:rPr>
          <w:rFonts w:eastAsia="Times New Roman" w:cstheme="minorHAnsi"/>
          <w:color w:val="000000"/>
          <w:sz w:val="24"/>
          <w:szCs w:val="24"/>
          <w:lang w:eastAsia="ru-RU"/>
        </w:rPr>
        <w:t>от</w:t>
      </w:r>
      <w:r>
        <w:rPr>
          <w:rFonts w:eastAsia="Times New Roman" w:cstheme="minorHAnsi"/>
          <w:color w:val="000000"/>
          <w:sz w:val="24"/>
          <w:szCs w:val="24"/>
          <w:lang w:eastAsia="ru-RU"/>
        </w:rPr>
        <w:t xml:space="preserve"> </w:t>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t>___________20___ г. № _____</w:t>
      </w:r>
    </w:p>
    <w:p w:rsidR="00D27CD7" w:rsidRPr="00D27CD7" w:rsidRDefault="00D27CD7" w:rsidP="00D27CD7">
      <w:pPr>
        <w:widowControl w:val="0"/>
        <w:spacing w:after="0" w:line="278" w:lineRule="exact"/>
        <w:ind w:left="5120"/>
        <w:rPr>
          <w:rFonts w:ascii="Times New Roman" w:eastAsia="Times New Roman" w:hAnsi="Times New Roman" w:cs="Times New Roman"/>
          <w:sz w:val="24"/>
          <w:szCs w:val="24"/>
          <w:lang w:eastAsia="ru-RU"/>
        </w:rPr>
      </w:pPr>
    </w:p>
    <w:p w:rsidR="00F576B1" w:rsidRPr="00CD080B" w:rsidRDefault="00F576B1" w:rsidP="00CD080B">
      <w:pPr>
        <w:widowControl w:val="0"/>
        <w:tabs>
          <w:tab w:val="left" w:pos="4050"/>
        </w:tabs>
        <w:spacing w:after="0" w:line="624" w:lineRule="exact"/>
        <w:jc w:val="center"/>
        <w:outlineLvl w:val="0"/>
        <w:rPr>
          <w:rFonts w:ascii="Times New Roman" w:hAnsi="Times New Roman" w:cs="Times New Roman"/>
          <w:b/>
          <w:sz w:val="28"/>
          <w:szCs w:val="28"/>
        </w:rPr>
      </w:pPr>
      <w:bookmarkStart w:id="3" w:name="bookmark3"/>
      <w:r w:rsidRPr="00CD080B">
        <w:rPr>
          <w:rFonts w:ascii="Times New Roman" w:hAnsi="Times New Roman" w:cs="Times New Roman"/>
          <w:b/>
          <w:sz w:val="28"/>
          <w:szCs w:val="28"/>
        </w:rPr>
        <w:t>Положение о приемном эвакуационном пункте</w:t>
      </w:r>
    </w:p>
    <w:p w:rsidR="00D27CD7" w:rsidRPr="00CD080B" w:rsidRDefault="00D27CD7" w:rsidP="00CD080B">
      <w:pPr>
        <w:widowControl w:val="0"/>
        <w:tabs>
          <w:tab w:val="left" w:pos="4050"/>
        </w:tabs>
        <w:spacing w:after="0" w:line="624" w:lineRule="exact"/>
        <w:jc w:val="both"/>
        <w:outlineLvl w:val="0"/>
        <w:rPr>
          <w:rFonts w:ascii="Times New Roman" w:eastAsia="Times New Roman" w:hAnsi="Times New Roman" w:cs="Times New Roman"/>
          <w:b/>
          <w:bCs/>
          <w:sz w:val="28"/>
          <w:szCs w:val="28"/>
          <w:lang w:eastAsia="ru-RU"/>
        </w:rPr>
      </w:pPr>
      <w:r w:rsidRPr="00CD080B">
        <w:rPr>
          <w:rFonts w:ascii="Times New Roman" w:eastAsia="Times New Roman" w:hAnsi="Times New Roman" w:cs="Times New Roman"/>
          <w:b/>
          <w:bCs/>
          <w:color w:val="000000"/>
          <w:sz w:val="28"/>
          <w:szCs w:val="28"/>
          <w:lang w:eastAsia="ru-RU"/>
        </w:rPr>
        <w:t xml:space="preserve">                                                           </w:t>
      </w:r>
      <w:r w:rsidR="00F576B1" w:rsidRPr="00CD080B">
        <w:rPr>
          <w:rFonts w:ascii="Times New Roman" w:eastAsia="Times New Roman" w:hAnsi="Times New Roman" w:cs="Times New Roman"/>
          <w:b/>
          <w:bCs/>
          <w:color w:val="000000"/>
          <w:sz w:val="28"/>
          <w:szCs w:val="28"/>
          <w:lang w:eastAsia="ru-RU"/>
        </w:rPr>
        <w:t xml:space="preserve">1. </w:t>
      </w:r>
      <w:r w:rsidRPr="00CD080B">
        <w:rPr>
          <w:rFonts w:ascii="Times New Roman" w:eastAsia="Times New Roman" w:hAnsi="Times New Roman" w:cs="Times New Roman"/>
          <w:b/>
          <w:bCs/>
          <w:color w:val="000000"/>
          <w:sz w:val="28"/>
          <w:szCs w:val="28"/>
          <w:lang w:eastAsia="ru-RU"/>
        </w:rPr>
        <w:t>Общие положения</w:t>
      </w:r>
      <w:bookmarkEnd w:id="3"/>
    </w:p>
    <w:p w:rsidR="00D27CD7" w:rsidRPr="00CD080B" w:rsidRDefault="00CD080B" w:rsidP="00CD080B">
      <w:pPr>
        <w:widowControl w:val="0"/>
        <w:tabs>
          <w:tab w:val="left" w:pos="976"/>
        </w:tabs>
        <w:spacing w:after="0" w:line="322" w:lineRule="exact"/>
        <w:jc w:val="both"/>
        <w:rPr>
          <w:rFonts w:ascii="Times New Roman" w:eastAsia="Times New Roman" w:hAnsi="Times New Roman" w:cs="Times New Roman"/>
          <w:sz w:val="28"/>
          <w:szCs w:val="28"/>
          <w:lang w:eastAsia="ru-RU"/>
        </w:rPr>
      </w:pPr>
      <w:r w:rsidRPr="00CD080B">
        <w:rPr>
          <w:rFonts w:ascii="Times New Roman" w:eastAsia="Times New Roman" w:hAnsi="Times New Roman" w:cs="Times New Roman"/>
          <w:color w:val="000000"/>
          <w:sz w:val="28"/>
          <w:szCs w:val="28"/>
          <w:lang w:eastAsia="ru-RU"/>
        </w:rPr>
        <w:t xml:space="preserve">              1. </w:t>
      </w:r>
      <w:r w:rsidR="00D27CD7" w:rsidRPr="00CD080B">
        <w:rPr>
          <w:rFonts w:ascii="Times New Roman" w:eastAsia="Times New Roman" w:hAnsi="Times New Roman" w:cs="Times New Roman"/>
          <w:color w:val="000000"/>
          <w:sz w:val="28"/>
          <w:szCs w:val="28"/>
          <w:lang w:eastAsia="ru-RU"/>
        </w:rPr>
        <w:t xml:space="preserve">Настоящее Положение разработано </w:t>
      </w:r>
      <w:r w:rsidR="00F31C33" w:rsidRPr="00F31C33">
        <w:rPr>
          <w:rFonts w:ascii="Times New Roman" w:eastAsia="Times New Roman" w:hAnsi="Times New Roman" w:cs="Times New Roman"/>
          <w:color w:val="000000"/>
          <w:sz w:val="28"/>
          <w:szCs w:val="28"/>
          <w:lang w:eastAsia="ru-RU"/>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12.02.1998 № 28-ФЗ «О гражданской обороне», Постановлением Правительства Российской Федерации от 22.06.2004 № 303 «О порядке эвакуации населения, материальных и культурных ценностей в безопасные районы», Законом Республики Татарстан от 28.07.2004 № 45-ЗРТ «О местном самоуправлении в Республике Татарстан», Постановлением Кабинета Министров Республики Татарстан от 19.07.2019 № 016-596 «Об утверждении перечня безопасных районов Республики Татарстан, закрепленных за муниципальными образованиями, планирующими эвакуацию населения, материальных и культурных ценностей из зон возможных опасностей», Уставом муниципального образования «Ютазинский муниципальный район Республики Татарстан»</w:t>
      </w:r>
      <w:r w:rsidR="00D27CD7" w:rsidRPr="00CD080B">
        <w:rPr>
          <w:rFonts w:ascii="Times New Roman" w:eastAsia="Times New Roman" w:hAnsi="Times New Roman" w:cs="Times New Roman"/>
          <w:color w:val="000000"/>
          <w:sz w:val="28"/>
          <w:szCs w:val="28"/>
          <w:lang w:eastAsia="ru-RU"/>
        </w:rPr>
        <w:t xml:space="preserve"> и определяет порядок создания, состав и основные задачи приемного эвакуационного пункта Ютазинского муниципального района Республики Татарстан (далее - Ютазинский муниципальный район) в мирное и военное время.</w:t>
      </w:r>
    </w:p>
    <w:p w:rsidR="00D27CD7" w:rsidRPr="00CD080B" w:rsidRDefault="00F31C33" w:rsidP="00F31C33">
      <w:pPr>
        <w:widowControl w:val="0"/>
        <w:tabs>
          <w:tab w:val="left" w:pos="976"/>
        </w:tabs>
        <w:spacing w:after="0" w:line="322" w:lineRule="exact"/>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2. </w:t>
      </w:r>
      <w:r w:rsidR="00D27CD7" w:rsidRPr="00CD080B">
        <w:rPr>
          <w:rFonts w:ascii="Times New Roman" w:eastAsia="Times New Roman" w:hAnsi="Times New Roman" w:cs="Times New Roman"/>
          <w:color w:val="000000"/>
          <w:sz w:val="28"/>
          <w:szCs w:val="28"/>
          <w:lang w:eastAsia="ru-RU"/>
        </w:rPr>
        <w:t>Приемный эвакуационный пункт (далее - ПЭП) создается постановлением Исполнительного комитета Ютазинского муниципального района</w:t>
      </w:r>
      <w:r w:rsidR="00522E0F">
        <w:rPr>
          <w:rFonts w:ascii="Times New Roman" w:eastAsia="Times New Roman" w:hAnsi="Times New Roman" w:cs="Times New Roman"/>
          <w:color w:val="000000"/>
          <w:sz w:val="28"/>
          <w:szCs w:val="28"/>
          <w:lang w:eastAsia="ru-RU"/>
        </w:rPr>
        <w:t xml:space="preserve"> Республики Татарстан</w:t>
      </w:r>
      <w:r w:rsidR="00D27CD7" w:rsidRPr="00CD080B">
        <w:rPr>
          <w:rFonts w:ascii="Times New Roman" w:eastAsia="Times New Roman" w:hAnsi="Times New Roman" w:cs="Times New Roman"/>
          <w:color w:val="000000"/>
          <w:sz w:val="28"/>
          <w:szCs w:val="28"/>
          <w:lang w:eastAsia="ru-RU"/>
        </w:rPr>
        <w:t xml:space="preserve"> для организации приема и учета эвакуируемого населения, культурных и материальных ценностей и последующей их отправки в места постоянного размещения (хранения).</w:t>
      </w:r>
    </w:p>
    <w:p w:rsidR="00D27CD7" w:rsidRPr="00CD080B" w:rsidRDefault="00F31C33" w:rsidP="00F31C33">
      <w:pPr>
        <w:widowControl w:val="0"/>
        <w:tabs>
          <w:tab w:val="left" w:pos="778"/>
        </w:tabs>
        <w:spacing w:after="0" w:line="322" w:lineRule="exact"/>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3. </w:t>
      </w:r>
      <w:r w:rsidR="00D27CD7" w:rsidRPr="00CD080B">
        <w:rPr>
          <w:rFonts w:ascii="Times New Roman" w:eastAsia="Times New Roman" w:hAnsi="Times New Roman" w:cs="Times New Roman"/>
          <w:color w:val="000000"/>
          <w:sz w:val="28"/>
          <w:szCs w:val="28"/>
          <w:lang w:eastAsia="ru-RU"/>
        </w:rPr>
        <w:t>Непосредственное руководство ПЭП осуществляет начальник ПЭП, назначаемый руководителем Исполнительного комитета Ютазинского муниципального района</w:t>
      </w:r>
      <w:r w:rsidRPr="00F31C33">
        <w:t xml:space="preserve"> </w:t>
      </w:r>
      <w:r w:rsidRPr="00F31C33">
        <w:rPr>
          <w:rFonts w:ascii="Times New Roman" w:eastAsia="Times New Roman" w:hAnsi="Times New Roman" w:cs="Times New Roman"/>
          <w:color w:val="000000"/>
          <w:sz w:val="28"/>
          <w:szCs w:val="28"/>
          <w:lang w:eastAsia="ru-RU"/>
        </w:rPr>
        <w:t>Республики Татарстан</w:t>
      </w:r>
      <w:r w:rsidR="00D27CD7" w:rsidRPr="00CD080B">
        <w:rPr>
          <w:rFonts w:ascii="Times New Roman" w:eastAsia="Times New Roman" w:hAnsi="Times New Roman" w:cs="Times New Roman"/>
          <w:color w:val="000000"/>
          <w:sz w:val="28"/>
          <w:szCs w:val="28"/>
          <w:lang w:eastAsia="ru-RU"/>
        </w:rPr>
        <w:t>. В отсутствии начальника ПЭП его обязанности исполняет заместитель начальника ПЭП.</w:t>
      </w:r>
    </w:p>
    <w:p w:rsidR="00D27CD7" w:rsidRPr="00CD080B" w:rsidRDefault="00F31C33" w:rsidP="00F31C33">
      <w:pPr>
        <w:widowControl w:val="0"/>
        <w:tabs>
          <w:tab w:val="left" w:pos="976"/>
        </w:tabs>
        <w:spacing w:after="0" w:line="322" w:lineRule="exact"/>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4. </w:t>
      </w:r>
      <w:r w:rsidR="00D27CD7" w:rsidRPr="00CD080B">
        <w:rPr>
          <w:rFonts w:ascii="Times New Roman" w:eastAsia="Times New Roman" w:hAnsi="Times New Roman" w:cs="Times New Roman"/>
          <w:color w:val="000000"/>
          <w:sz w:val="28"/>
          <w:szCs w:val="28"/>
          <w:lang w:eastAsia="ru-RU"/>
        </w:rPr>
        <w:t>Личный состав ПЭП назначается распоряжением руководителя Исполнительного комитета поселения или приказом руководителя организации - формирователя ПЭП.</w:t>
      </w:r>
    </w:p>
    <w:p w:rsidR="00D27CD7" w:rsidRPr="00CD080B" w:rsidRDefault="00F31C33" w:rsidP="00F31C33">
      <w:pPr>
        <w:widowControl w:val="0"/>
        <w:tabs>
          <w:tab w:val="left" w:pos="778"/>
        </w:tabs>
        <w:spacing w:after="0" w:line="322" w:lineRule="exact"/>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5. </w:t>
      </w:r>
      <w:r w:rsidR="00D27CD7" w:rsidRPr="00CD080B">
        <w:rPr>
          <w:rFonts w:ascii="Times New Roman" w:eastAsia="Times New Roman" w:hAnsi="Times New Roman" w:cs="Times New Roman"/>
          <w:color w:val="000000"/>
          <w:sz w:val="28"/>
          <w:szCs w:val="28"/>
          <w:lang w:eastAsia="ru-RU"/>
        </w:rPr>
        <w:t>Под ПЭП отводятся общественные и административные здания, которые обеспечиваются средствами проводной и громкоговорящей связи. При необходимости оборудуются защитные сооружения, заглубленные и другие помещения подземного пространства, для укрытия личного состава ПЭП и эвакуируемого населения.</w:t>
      </w:r>
    </w:p>
    <w:p w:rsidR="00D27CD7" w:rsidRPr="00CD080B" w:rsidRDefault="00F31C33" w:rsidP="00F31C33">
      <w:pPr>
        <w:widowControl w:val="0"/>
        <w:tabs>
          <w:tab w:val="left" w:pos="778"/>
        </w:tabs>
        <w:spacing w:after="0" w:line="322" w:lineRule="exact"/>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6. </w:t>
      </w:r>
      <w:r w:rsidR="00D27CD7" w:rsidRPr="00CD080B">
        <w:rPr>
          <w:rFonts w:ascii="Times New Roman" w:eastAsia="Times New Roman" w:hAnsi="Times New Roman" w:cs="Times New Roman"/>
          <w:color w:val="000000"/>
          <w:sz w:val="28"/>
          <w:szCs w:val="28"/>
          <w:lang w:eastAsia="ru-RU"/>
        </w:rPr>
        <w:t xml:space="preserve">С получением распоряжения о проведении эвакуации все сотрудники ПЭП, привлекаемые на подготовку и проведение эвакуационных мероприятий, приказами руководителей организаций, освобождаются от исполнения своих </w:t>
      </w:r>
      <w:r w:rsidR="00D27CD7" w:rsidRPr="00CD080B">
        <w:rPr>
          <w:rFonts w:ascii="Times New Roman" w:eastAsia="Times New Roman" w:hAnsi="Times New Roman" w:cs="Times New Roman"/>
          <w:color w:val="000000"/>
          <w:sz w:val="28"/>
          <w:szCs w:val="28"/>
          <w:lang w:eastAsia="ru-RU"/>
        </w:rPr>
        <w:lastRenderedPageBreak/>
        <w:t>прямых обязанностей по занимаемой должности, с сохранением за ними денежных выплат и социальных гарантий, установленных трудовым законодательством и приступают к практическому выполнению эвакуационных мероприятий в соответствии с планом гражданской обороны и защиты населения.</w:t>
      </w:r>
    </w:p>
    <w:p w:rsidR="00D27CD7" w:rsidRPr="00CD080B" w:rsidRDefault="00D27CD7" w:rsidP="00CD080B">
      <w:pPr>
        <w:widowControl w:val="0"/>
        <w:tabs>
          <w:tab w:val="left" w:pos="778"/>
        </w:tabs>
        <w:spacing w:after="0" w:line="322" w:lineRule="exact"/>
        <w:jc w:val="both"/>
        <w:rPr>
          <w:rFonts w:ascii="Times New Roman" w:eastAsia="Times New Roman" w:hAnsi="Times New Roman" w:cs="Times New Roman"/>
          <w:color w:val="000000"/>
          <w:sz w:val="28"/>
          <w:szCs w:val="28"/>
          <w:lang w:eastAsia="ru-RU"/>
        </w:rPr>
      </w:pPr>
    </w:p>
    <w:p w:rsidR="00D27CD7" w:rsidRPr="00CD080B" w:rsidRDefault="00D27CD7" w:rsidP="00CD080B">
      <w:pPr>
        <w:widowControl w:val="0"/>
        <w:spacing w:after="180" w:line="280" w:lineRule="exact"/>
        <w:ind w:left="4000"/>
        <w:jc w:val="both"/>
        <w:outlineLvl w:val="0"/>
        <w:rPr>
          <w:rFonts w:ascii="Times New Roman" w:eastAsia="Times New Roman" w:hAnsi="Times New Roman" w:cs="Times New Roman"/>
          <w:b/>
          <w:bCs/>
          <w:sz w:val="28"/>
          <w:szCs w:val="28"/>
          <w:lang w:eastAsia="ru-RU"/>
        </w:rPr>
      </w:pPr>
      <w:bookmarkStart w:id="4" w:name="bookmark4"/>
      <w:r w:rsidRPr="00CD080B">
        <w:rPr>
          <w:rFonts w:ascii="Times New Roman" w:eastAsia="Times New Roman" w:hAnsi="Times New Roman" w:cs="Times New Roman"/>
          <w:b/>
          <w:bCs/>
          <w:color w:val="000000"/>
          <w:sz w:val="28"/>
          <w:szCs w:val="28"/>
          <w:lang w:eastAsia="ru-RU"/>
        </w:rPr>
        <w:t>2. Основные задачи</w:t>
      </w:r>
      <w:bookmarkEnd w:id="4"/>
    </w:p>
    <w:p w:rsidR="00D27CD7" w:rsidRPr="00CD080B" w:rsidRDefault="00F31C33" w:rsidP="00CD080B">
      <w:pPr>
        <w:widowControl w:val="0"/>
        <w:spacing w:after="0" w:line="326" w:lineRule="exact"/>
        <w:ind w:left="260" w:firstLine="42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5C6161">
        <w:rPr>
          <w:rFonts w:ascii="Times New Roman" w:eastAsia="Times New Roman" w:hAnsi="Times New Roman" w:cs="Times New Roman"/>
          <w:color w:val="000000"/>
          <w:sz w:val="28"/>
          <w:szCs w:val="28"/>
          <w:lang w:eastAsia="ru-RU"/>
        </w:rPr>
        <w:t xml:space="preserve">2.1. </w:t>
      </w:r>
      <w:r w:rsidR="00D27CD7" w:rsidRPr="00CD080B">
        <w:rPr>
          <w:rFonts w:ascii="Times New Roman" w:eastAsia="Times New Roman" w:hAnsi="Times New Roman" w:cs="Times New Roman"/>
          <w:color w:val="000000"/>
          <w:sz w:val="28"/>
          <w:szCs w:val="28"/>
          <w:lang w:eastAsia="ru-RU"/>
        </w:rPr>
        <w:t>Основными задачами ПЭП являются:</w:t>
      </w:r>
    </w:p>
    <w:p w:rsidR="00D27CD7" w:rsidRPr="00CD080B" w:rsidRDefault="00F31C33" w:rsidP="00CD080B">
      <w:pPr>
        <w:widowControl w:val="0"/>
        <w:spacing w:after="0" w:line="326" w:lineRule="exact"/>
        <w:ind w:left="260" w:firstLine="42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встреча прибывающих эвакуационных автоколонн из зон возможных опасностей и обеспечение высадки эвакуируемого населения. При необходимости организация временного размещения прибывающего эвакуируемого населения в ближайшем к месту высадки населенном пункте;</w:t>
      </w:r>
    </w:p>
    <w:p w:rsidR="00D27CD7" w:rsidRPr="00CD080B" w:rsidRDefault="00F31C33" w:rsidP="00CD080B">
      <w:pPr>
        <w:widowControl w:val="0"/>
        <w:spacing w:after="0" w:line="326" w:lineRule="exact"/>
        <w:ind w:left="260" w:firstLine="42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во взаимодействии со спасательной службой транспортного обеспечения и снабжения горюче-смазочными материалами Ютазинского муниципального района, организация отправки эвакуируемого населения в пункты его постоянного размещения автомобильным транспортом и пешим порядком;</w:t>
      </w:r>
    </w:p>
    <w:p w:rsidR="00D27CD7" w:rsidRPr="00CD080B" w:rsidRDefault="00F31C33" w:rsidP="00CD080B">
      <w:pPr>
        <w:widowControl w:val="0"/>
        <w:spacing w:after="0" w:line="326" w:lineRule="exact"/>
        <w:ind w:left="260" w:firstLine="42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представление докладов в эвакуационную комиссию Ютазинского муниципального района о времени прибытия, количестве прибывшего эвакуируемого населения и отправке его в места расселения;</w:t>
      </w:r>
    </w:p>
    <w:p w:rsidR="00D27CD7" w:rsidRPr="00CD080B" w:rsidRDefault="00F31C33" w:rsidP="00CD080B">
      <w:pPr>
        <w:widowControl w:val="0"/>
        <w:spacing w:after="0" w:line="326" w:lineRule="exact"/>
        <w:ind w:left="260" w:firstLine="42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оказание первой помощи заболевшим, из числа прибывшего эвакуируемого населения, организация госпитализации в медицинские учреждения (при необходимости);</w:t>
      </w:r>
    </w:p>
    <w:p w:rsidR="00D27CD7" w:rsidRPr="00CD080B" w:rsidRDefault="00F31C33" w:rsidP="00110174">
      <w:pPr>
        <w:widowControl w:val="0"/>
        <w:tabs>
          <w:tab w:val="left" w:pos="5670"/>
        </w:tabs>
        <w:spacing w:after="0" w:line="326" w:lineRule="exact"/>
        <w:ind w:left="260" w:firstLine="42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обеспечение поддержания общественного порядка на ПЭП, в районе пункта высадки и укрытие эвакуируемого населения по сигналам гражданской обороны.</w:t>
      </w:r>
    </w:p>
    <w:p w:rsidR="00D27CD7" w:rsidRPr="00CD080B" w:rsidRDefault="00D27CD7" w:rsidP="00CD080B">
      <w:pPr>
        <w:widowControl w:val="0"/>
        <w:tabs>
          <w:tab w:val="left" w:pos="778"/>
        </w:tabs>
        <w:spacing w:after="0" w:line="322" w:lineRule="exact"/>
        <w:jc w:val="both"/>
        <w:rPr>
          <w:rFonts w:ascii="Times New Roman" w:eastAsia="Times New Roman" w:hAnsi="Times New Roman" w:cs="Times New Roman"/>
          <w:sz w:val="28"/>
          <w:szCs w:val="28"/>
          <w:lang w:eastAsia="ru-RU"/>
        </w:rPr>
      </w:pPr>
    </w:p>
    <w:p w:rsidR="00D27CD7" w:rsidRPr="00CD080B" w:rsidRDefault="00D27CD7" w:rsidP="00F31C33">
      <w:pPr>
        <w:widowControl w:val="0"/>
        <w:spacing w:after="0" w:line="322" w:lineRule="exact"/>
        <w:ind w:left="4000" w:hanging="2120"/>
        <w:jc w:val="center"/>
        <w:outlineLvl w:val="0"/>
        <w:rPr>
          <w:rFonts w:ascii="Times New Roman" w:eastAsia="Times New Roman" w:hAnsi="Times New Roman" w:cs="Times New Roman"/>
          <w:b/>
          <w:bCs/>
          <w:color w:val="000000"/>
          <w:sz w:val="28"/>
          <w:szCs w:val="28"/>
          <w:lang w:eastAsia="ru-RU"/>
        </w:rPr>
      </w:pPr>
      <w:r w:rsidRPr="00CD080B">
        <w:rPr>
          <w:rFonts w:ascii="Times New Roman" w:eastAsia="Times New Roman" w:hAnsi="Times New Roman" w:cs="Times New Roman"/>
          <w:b/>
          <w:bCs/>
          <w:color w:val="000000"/>
          <w:sz w:val="28"/>
          <w:szCs w:val="28"/>
          <w:lang w:eastAsia="ru-RU"/>
        </w:rPr>
        <w:t>3. Организационная структура ПЭП и задачи групп,</w:t>
      </w:r>
    </w:p>
    <w:p w:rsidR="00D27CD7" w:rsidRDefault="00D27CD7" w:rsidP="00F31C33">
      <w:pPr>
        <w:widowControl w:val="0"/>
        <w:spacing w:after="0" w:line="322" w:lineRule="exact"/>
        <w:ind w:left="4000" w:hanging="2120"/>
        <w:jc w:val="center"/>
        <w:outlineLvl w:val="0"/>
        <w:rPr>
          <w:rFonts w:ascii="Times New Roman" w:eastAsia="Times New Roman" w:hAnsi="Times New Roman" w:cs="Times New Roman"/>
          <w:b/>
          <w:bCs/>
          <w:color w:val="000000"/>
          <w:sz w:val="28"/>
          <w:szCs w:val="28"/>
          <w:lang w:eastAsia="ru-RU"/>
        </w:rPr>
      </w:pPr>
      <w:r w:rsidRPr="00CD080B">
        <w:rPr>
          <w:rFonts w:ascii="Times New Roman" w:eastAsia="Times New Roman" w:hAnsi="Times New Roman" w:cs="Times New Roman"/>
          <w:b/>
          <w:bCs/>
          <w:color w:val="000000"/>
          <w:sz w:val="28"/>
          <w:szCs w:val="28"/>
          <w:lang w:eastAsia="ru-RU"/>
        </w:rPr>
        <w:t>входящих в его состав</w:t>
      </w:r>
    </w:p>
    <w:p w:rsidR="00F31C33" w:rsidRPr="00CD080B" w:rsidRDefault="00F31C33" w:rsidP="00F31C33">
      <w:pPr>
        <w:widowControl w:val="0"/>
        <w:spacing w:after="0" w:line="322" w:lineRule="exact"/>
        <w:ind w:left="4000" w:hanging="2120"/>
        <w:jc w:val="center"/>
        <w:outlineLvl w:val="0"/>
        <w:rPr>
          <w:rFonts w:ascii="Times New Roman" w:eastAsia="Times New Roman" w:hAnsi="Times New Roman" w:cs="Times New Roman"/>
          <w:b/>
          <w:bCs/>
          <w:sz w:val="28"/>
          <w:szCs w:val="28"/>
          <w:lang w:eastAsia="ru-RU"/>
        </w:rPr>
      </w:pPr>
    </w:p>
    <w:p w:rsidR="00D27CD7" w:rsidRPr="00F31C33" w:rsidRDefault="00F31C33" w:rsidP="00CD080B">
      <w:pPr>
        <w:widowControl w:val="0"/>
        <w:spacing w:after="0" w:line="317" w:lineRule="exact"/>
        <w:ind w:left="260" w:firstLine="420"/>
        <w:jc w:val="both"/>
        <w:outlineLvl w:val="0"/>
        <w:rPr>
          <w:rFonts w:ascii="Times New Roman" w:eastAsia="Times New Roman" w:hAnsi="Times New Roman" w:cs="Times New Roman"/>
          <w:bCs/>
          <w:sz w:val="28"/>
          <w:szCs w:val="28"/>
          <w:lang w:eastAsia="ru-RU"/>
        </w:rPr>
      </w:pPr>
      <w:bookmarkStart w:id="5" w:name="bookmark6"/>
      <w:r>
        <w:rPr>
          <w:rFonts w:ascii="Times New Roman" w:eastAsia="Times New Roman" w:hAnsi="Times New Roman" w:cs="Times New Roman"/>
          <w:bCs/>
          <w:color w:val="000000"/>
          <w:sz w:val="28"/>
          <w:szCs w:val="28"/>
          <w:lang w:eastAsia="ru-RU"/>
        </w:rPr>
        <w:t xml:space="preserve">    </w:t>
      </w:r>
      <w:r w:rsidR="00D27CD7" w:rsidRPr="00F31C33">
        <w:rPr>
          <w:rFonts w:ascii="Times New Roman" w:eastAsia="Times New Roman" w:hAnsi="Times New Roman" w:cs="Times New Roman"/>
          <w:bCs/>
          <w:color w:val="000000"/>
          <w:sz w:val="28"/>
          <w:szCs w:val="28"/>
          <w:lang w:eastAsia="ru-RU"/>
        </w:rPr>
        <w:t>3.1 Организационная структура ПЭП</w:t>
      </w:r>
      <w:bookmarkEnd w:id="5"/>
      <w:r w:rsidR="00BB3998">
        <w:rPr>
          <w:rFonts w:ascii="Times New Roman" w:eastAsia="Times New Roman" w:hAnsi="Times New Roman" w:cs="Times New Roman"/>
          <w:bCs/>
          <w:color w:val="000000"/>
          <w:sz w:val="28"/>
          <w:szCs w:val="28"/>
          <w:lang w:eastAsia="ru-RU"/>
        </w:rPr>
        <w:t>:</w:t>
      </w:r>
    </w:p>
    <w:p w:rsidR="00F31C33" w:rsidRPr="00110174" w:rsidRDefault="00F31C33" w:rsidP="00110174">
      <w:pPr>
        <w:widowControl w:val="0"/>
        <w:spacing w:after="0" w:line="317" w:lineRule="exact"/>
        <w:ind w:left="960" w:right="32" w:hanging="280"/>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lang w:eastAsia="ru-RU"/>
        </w:rPr>
        <w:t xml:space="preserve">    </w:t>
      </w:r>
      <w:r w:rsidR="00D27CD7" w:rsidRPr="00110174">
        <w:rPr>
          <w:rFonts w:ascii="Times New Roman" w:eastAsia="Times New Roman" w:hAnsi="Times New Roman" w:cs="Times New Roman"/>
          <w:color w:val="000000"/>
          <w:sz w:val="28"/>
          <w:szCs w:val="28"/>
          <w:u w:val="single"/>
          <w:lang w:eastAsia="ru-RU"/>
        </w:rPr>
        <w:t xml:space="preserve">Группа управления: </w:t>
      </w:r>
    </w:p>
    <w:p w:rsidR="00F31C33" w:rsidRDefault="00F31C33" w:rsidP="00CD080B">
      <w:pPr>
        <w:widowControl w:val="0"/>
        <w:spacing w:after="0" w:line="317" w:lineRule="exact"/>
        <w:ind w:left="960" w:right="5400" w:hanging="28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 xml:space="preserve">начальник ПЭП; </w:t>
      </w:r>
    </w:p>
    <w:p w:rsidR="00F31C33" w:rsidRDefault="00F31C33" w:rsidP="00F31C33">
      <w:pPr>
        <w:widowControl w:val="0"/>
        <w:spacing w:after="0" w:line="317" w:lineRule="exact"/>
        <w:ind w:left="960" w:right="32" w:hanging="28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заместитель начальника</w:t>
      </w:r>
      <w:r>
        <w:rPr>
          <w:rFonts w:ascii="Times New Roman" w:eastAsia="Times New Roman" w:hAnsi="Times New Roman" w:cs="Times New Roman"/>
          <w:color w:val="000000"/>
          <w:sz w:val="28"/>
          <w:szCs w:val="28"/>
          <w:lang w:eastAsia="ru-RU"/>
        </w:rPr>
        <w:t xml:space="preserve"> П</w:t>
      </w:r>
      <w:r w:rsidR="00D27CD7" w:rsidRPr="00CD080B">
        <w:rPr>
          <w:rFonts w:ascii="Times New Roman" w:eastAsia="Times New Roman" w:hAnsi="Times New Roman" w:cs="Times New Roman"/>
          <w:color w:val="000000"/>
          <w:sz w:val="28"/>
          <w:szCs w:val="28"/>
          <w:lang w:eastAsia="ru-RU"/>
        </w:rPr>
        <w:t xml:space="preserve">ЭП; </w:t>
      </w:r>
    </w:p>
    <w:p w:rsidR="00D27CD7" w:rsidRPr="00CD080B" w:rsidRDefault="00F31C33" w:rsidP="00CD080B">
      <w:pPr>
        <w:widowControl w:val="0"/>
        <w:spacing w:after="0" w:line="317" w:lineRule="exact"/>
        <w:ind w:left="960" w:right="5400" w:hanging="2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комендант.</w:t>
      </w:r>
    </w:p>
    <w:p w:rsidR="00110174" w:rsidRPr="00110174" w:rsidRDefault="00F31C33" w:rsidP="00F31C33">
      <w:pPr>
        <w:widowControl w:val="0"/>
        <w:spacing w:after="0" w:line="317" w:lineRule="exact"/>
        <w:ind w:left="960" w:right="32" w:hanging="280"/>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lang w:eastAsia="ru-RU"/>
        </w:rPr>
        <w:t xml:space="preserve">    </w:t>
      </w:r>
      <w:r w:rsidR="00D27CD7" w:rsidRPr="00110174">
        <w:rPr>
          <w:rFonts w:ascii="Times New Roman" w:eastAsia="Times New Roman" w:hAnsi="Times New Roman" w:cs="Times New Roman"/>
          <w:color w:val="000000"/>
          <w:sz w:val="28"/>
          <w:szCs w:val="28"/>
          <w:u w:val="single"/>
          <w:lang w:eastAsia="ru-RU"/>
        </w:rPr>
        <w:t xml:space="preserve">Группа встречи, приема и временного размещения: </w:t>
      </w:r>
    </w:p>
    <w:p w:rsidR="00110174" w:rsidRDefault="00110174" w:rsidP="00F31C33">
      <w:pPr>
        <w:widowControl w:val="0"/>
        <w:spacing w:after="0" w:line="317" w:lineRule="exact"/>
        <w:ind w:left="960" w:right="32" w:hanging="28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 xml:space="preserve">начальник группы; </w:t>
      </w:r>
    </w:p>
    <w:p w:rsidR="00110174" w:rsidRDefault="00110174" w:rsidP="00F31C33">
      <w:pPr>
        <w:widowControl w:val="0"/>
        <w:spacing w:after="0" w:line="317" w:lineRule="exact"/>
        <w:ind w:left="960" w:right="32" w:hanging="28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 xml:space="preserve">заместитель начальника группы; </w:t>
      </w:r>
    </w:p>
    <w:p w:rsidR="00D27CD7" w:rsidRPr="00CD080B" w:rsidRDefault="00110174" w:rsidP="00F31C33">
      <w:pPr>
        <w:widowControl w:val="0"/>
        <w:spacing w:after="0" w:line="317" w:lineRule="exact"/>
        <w:ind w:left="960" w:right="32" w:hanging="2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помощники - 5-10 человек.</w:t>
      </w:r>
    </w:p>
    <w:p w:rsidR="00110174" w:rsidRPr="00110174" w:rsidRDefault="00110174" w:rsidP="00110174">
      <w:pPr>
        <w:widowControl w:val="0"/>
        <w:spacing w:after="0" w:line="317" w:lineRule="exact"/>
        <w:ind w:left="960" w:right="32" w:hanging="280"/>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lang w:eastAsia="ru-RU"/>
        </w:rPr>
        <w:t xml:space="preserve">    </w:t>
      </w:r>
      <w:r w:rsidR="00D27CD7" w:rsidRPr="00110174">
        <w:rPr>
          <w:rFonts w:ascii="Times New Roman" w:eastAsia="Times New Roman" w:hAnsi="Times New Roman" w:cs="Times New Roman"/>
          <w:color w:val="000000"/>
          <w:sz w:val="28"/>
          <w:szCs w:val="28"/>
          <w:u w:val="single"/>
          <w:lang w:eastAsia="ru-RU"/>
        </w:rPr>
        <w:t xml:space="preserve">Группа учета эвакуируемого населения: </w:t>
      </w:r>
    </w:p>
    <w:p w:rsidR="00110174" w:rsidRDefault="00110174" w:rsidP="00110174">
      <w:pPr>
        <w:widowControl w:val="0"/>
        <w:spacing w:after="0" w:line="317" w:lineRule="exact"/>
        <w:ind w:left="960" w:right="32" w:hanging="28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 xml:space="preserve">начальник группы; </w:t>
      </w:r>
    </w:p>
    <w:p w:rsidR="00110174" w:rsidRDefault="00110174" w:rsidP="00110174">
      <w:pPr>
        <w:widowControl w:val="0"/>
        <w:spacing w:after="0" w:line="317" w:lineRule="exact"/>
        <w:ind w:left="960" w:right="32" w:hanging="28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 xml:space="preserve">заместитель начальника группы; </w:t>
      </w:r>
    </w:p>
    <w:p w:rsidR="00D27CD7" w:rsidRPr="00CD080B" w:rsidRDefault="00110174" w:rsidP="00110174">
      <w:pPr>
        <w:widowControl w:val="0"/>
        <w:spacing w:after="0" w:line="317" w:lineRule="exact"/>
        <w:ind w:left="960" w:right="32" w:hanging="2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регистраторы - 6 - 8 человек.</w:t>
      </w:r>
    </w:p>
    <w:p w:rsidR="00D27CD7" w:rsidRPr="00110174" w:rsidRDefault="00110174" w:rsidP="00CD080B">
      <w:pPr>
        <w:widowControl w:val="0"/>
        <w:spacing w:after="0" w:line="317" w:lineRule="exact"/>
        <w:ind w:left="260" w:firstLine="420"/>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color w:val="000000"/>
          <w:sz w:val="28"/>
          <w:szCs w:val="28"/>
          <w:lang w:eastAsia="ru-RU"/>
        </w:rPr>
        <w:t xml:space="preserve">    </w:t>
      </w:r>
      <w:r w:rsidR="00D27CD7" w:rsidRPr="00110174">
        <w:rPr>
          <w:rFonts w:ascii="Times New Roman" w:eastAsia="Times New Roman" w:hAnsi="Times New Roman" w:cs="Times New Roman"/>
          <w:color w:val="000000"/>
          <w:sz w:val="28"/>
          <w:szCs w:val="28"/>
          <w:u w:val="single"/>
          <w:lang w:eastAsia="ru-RU"/>
        </w:rPr>
        <w:t>Группа отправки и сопровождения:</w:t>
      </w:r>
    </w:p>
    <w:p w:rsidR="00D27CD7" w:rsidRPr="00CD080B" w:rsidRDefault="00110174" w:rsidP="00CD080B">
      <w:pPr>
        <w:widowControl w:val="0"/>
        <w:tabs>
          <w:tab w:val="left" w:pos="778"/>
        </w:tabs>
        <w:spacing w:after="0" w:line="322" w:lineRule="exac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00D27CD7" w:rsidRPr="00CD080B">
        <w:rPr>
          <w:rFonts w:ascii="Times New Roman" w:eastAsia="Times New Roman" w:hAnsi="Times New Roman" w:cs="Times New Roman"/>
          <w:sz w:val="28"/>
          <w:szCs w:val="28"/>
          <w:lang w:eastAsia="ru-RU"/>
        </w:rPr>
        <w:t>начальник группы;</w:t>
      </w:r>
    </w:p>
    <w:p w:rsidR="00D27CD7" w:rsidRPr="00CD080B" w:rsidRDefault="00110174" w:rsidP="00CD080B">
      <w:pPr>
        <w:widowControl w:val="0"/>
        <w:spacing w:after="0" w:line="322" w:lineRule="exact"/>
        <w:ind w:left="760" w:right="136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заместитель начальника г</w:t>
      </w:r>
      <w:r>
        <w:rPr>
          <w:rFonts w:ascii="Times New Roman" w:eastAsia="Times New Roman" w:hAnsi="Times New Roman" w:cs="Times New Roman"/>
          <w:color w:val="000000"/>
          <w:sz w:val="28"/>
          <w:szCs w:val="28"/>
          <w:lang w:eastAsia="ru-RU"/>
        </w:rPr>
        <w:t>руппы; помощники - 2-4 человека;</w:t>
      </w:r>
    </w:p>
    <w:p w:rsidR="00D27CD7" w:rsidRPr="00CD080B" w:rsidRDefault="00110174" w:rsidP="00CD080B">
      <w:pPr>
        <w:widowControl w:val="0"/>
        <w:spacing w:after="0" w:line="322" w:lineRule="exact"/>
        <w:ind w:left="76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сопровождающие -7-10 (и более по необходимости) человек.</w:t>
      </w:r>
    </w:p>
    <w:p w:rsidR="00110174" w:rsidRPr="00110174" w:rsidRDefault="00110174" w:rsidP="00110174">
      <w:pPr>
        <w:widowControl w:val="0"/>
        <w:spacing w:after="0" w:line="322" w:lineRule="exact"/>
        <w:ind w:left="760" w:right="32" w:hanging="280"/>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lang w:eastAsia="ru-RU"/>
        </w:rPr>
        <w:lastRenderedPageBreak/>
        <w:t xml:space="preserve">       </w:t>
      </w:r>
      <w:r w:rsidR="00D27CD7" w:rsidRPr="00110174">
        <w:rPr>
          <w:rFonts w:ascii="Times New Roman" w:eastAsia="Times New Roman" w:hAnsi="Times New Roman" w:cs="Times New Roman"/>
          <w:color w:val="000000"/>
          <w:sz w:val="28"/>
          <w:szCs w:val="28"/>
          <w:u w:val="single"/>
          <w:lang w:eastAsia="ru-RU"/>
        </w:rPr>
        <w:t xml:space="preserve">Группа охраны общественного порядка: </w:t>
      </w:r>
    </w:p>
    <w:p w:rsidR="00110174" w:rsidRDefault="00110174" w:rsidP="00110174">
      <w:pPr>
        <w:widowControl w:val="0"/>
        <w:spacing w:after="0" w:line="322" w:lineRule="exact"/>
        <w:ind w:left="760" w:right="32" w:hanging="28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начальник группы;</w:t>
      </w:r>
    </w:p>
    <w:p w:rsidR="00110174" w:rsidRDefault="00110174" w:rsidP="00110174">
      <w:pPr>
        <w:widowControl w:val="0"/>
        <w:spacing w:after="0" w:line="322" w:lineRule="exact"/>
        <w:ind w:left="760" w:right="32" w:hanging="28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27CD7" w:rsidRPr="00CD080B">
        <w:rPr>
          <w:rFonts w:ascii="Times New Roman" w:eastAsia="Times New Roman" w:hAnsi="Times New Roman" w:cs="Times New Roman"/>
          <w:color w:val="000000"/>
          <w:sz w:val="28"/>
          <w:szCs w:val="28"/>
          <w:lang w:eastAsia="ru-RU"/>
        </w:rPr>
        <w:t xml:space="preserve"> заместитель начальника группы; </w:t>
      </w:r>
    </w:p>
    <w:p w:rsidR="00110174" w:rsidRDefault="00110174" w:rsidP="00110174">
      <w:pPr>
        <w:widowControl w:val="0"/>
        <w:spacing w:after="0" w:line="322" w:lineRule="exact"/>
        <w:ind w:left="760" w:right="32" w:hanging="28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 xml:space="preserve">сотрудники полиции -1 -2 человека; </w:t>
      </w:r>
    </w:p>
    <w:p w:rsidR="00D27CD7" w:rsidRPr="00CD080B" w:rsidRDefault="00110174" w:rsidP="00110174">
      <w:pPr>
        <w:widowControl w:val="0"/>
        <w:spacing w:after="0" w:line="322" w:lineRule="exact"/>
        <w:ind w:left="760" w:right="32" w:hanging="2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патруль -</w:t>
      </w:r>
      <w:r>
        <w:rPr>
          <w:rFonts w:ascii="Times New Roman" w:eastAsia="Times New Roman" w:hAnsi="Times New Roman" w:cs="Times New Roman"/>
          <w:color w:val="000000"/>
          <w:sz w:val="28"/>
          <w:szCs w:val="28"/>
          <w:lang w:eastAsia="ru-RU"/>
        </w:rPr>
        <w:t xml:space="preserve"> </w:t>
      </w:r>
      <w:r w:rsidR="00D27CD7" w:rsidRPr="00CD080B">
        <w:rPr>
          <w:rFonts w:ascii="Times New Roman" w:eastAsia="Times New Roman" w:hAnsi="Times New Roman" w:cs="Times New Roman"/>
          <w:color w:val="000000"/>
          <w:sz w:val="28"/>
          <w:szCs w:val="28"/>
          <w:lang w:eastAsia="ru-RU"/>
        </w:rPr>
        <w:t>12</w:t>
      </w:r>
      <w:r>
        <w:rPr>
          <w:rFonts w:ascii="Times New Roman" w:eastAsia="Times New Roman" w:hAnsi="Times New Roman" w:cs="Times New Roman"/>
          <w:color w:val="000000"/>
          <w:sz w:val="28"/>
          <w:szCs w:val="28"/>
          <w:lang w:eastAsia="ru-RU"/>
        </w:rPr>
        <w:t>-</w:t>
      </w:r>
      <w:r w:rsidR="00D27CD7" w:rsidRPr="00CD080B">
        <w:rPr>
          <w:rFonts w:ascii="Times New Roman" w:eastAsia="Times New Roman" w:hAnsi="Times New Roman" w:cs="Times New Roman"/>
          <w:color w:val="000000"/>
          <w:sz w:val="28"/>
          <w:szCs w:val="28"/>
          <w:lang w:eastAsia="ru-RU"/>
        </w:rPr>
        <w:t>14 человек.</w:t>
      </w:r>
    </w:p>
    <w:p w:rsidR="00110174" w:rsidRPr="00110174" w:rsidRDefault="00110174" w:rsidP="00110174">
      <w:pPr>
        <w:widowControl w:val="0"/>
        <w:spacing w:after="0" w:line="322" w:lineRule="exact"/>
        <w:ind w:left="760" w:right="32" w:hanging="280"/>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lang w:eastAsia="ru-RU"/>
        </w:rPr>
        <w:t xml:space="preserve">      </w:t>
      </w:r>
      <w:r w:rsidR="00D27CD7" w:rsidRPr="00110174">
        <w:rPr>
          <w:rFonts w:ascii="Times New Roman" w:eastAsia="Times New Roman" w:hAnsi="Times New Roman" w:cs="Times New Roman"/>
          <w:color w:val="000000"/>
          <w:sz w:val="28"/>
          <w:szCs w:val="28"/>
          <w:u w:val="single"/>
          <w:lang w:eastAsia="ru-RU"/>
        </w:rPr>
        <w:t xml:space="preserve">Комната матери и ребенка: </w:t>
      </w:r>
    </w:p>
    <w:p w:rsidR="00D27CD7" w:rsidRPr="00CD080B" w:rsidRDefault="00110174" w:rsidP="00110174">
      <w:pPr>
        <w:widowControl w:val="0"/>
        <w:spacing w:after="0" w:line="322" w:lineRule="exact"/>
        <w:ind w:left="760" w:right="32" w:hanging="2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заведующая;</w:t>
      </w:r>
    </w:p>
    <w:p w:rsidR="00D27CD7" w:rsidRPr="00CD080B" w:rsidRDefault="00110174" w:rsidP="00CD080B">
      <w:pPr>
        <w:widowControl w:val="0"/>
        <w:spacing w:after="0" w:line="322" w:lineRule="exact"/>
        <w:ind w:left="76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воспитатели - 1-2 человека.</w:t>
      </w:r>
    </w:p>
    <w:p w:rsidR="00110174" w:rsidRPr="00110174" w:rsidRDefault="00110174" w:rsidP="00110174">
      <w:pPr>
        <w:widowControl w:val="0"/>
        <w:spacing w:after="0" w:line="322" w:lineRule="exact"/>
        <w:ind w:left="760" w:right="32" w:hanging="280"/>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lang w:eastAsia="ru-RU"/>
        </w:rPr>
        <w:t xml:space="preserve">      </w:t>
      </w:r>
      <w:r w:rsidR="00D27CD7" w:rsidRPr="00110174">
        <w:rPr>
          <w:rFonts w:ascii="Times New Roman" w:eastAsia="Times New Roman" w:hAnsi="Times New Roman" w:cs="Times New Roman"/>
          <w:color w:val="000000"/>
          <w:sz w:val="28"/>
          <w:szCs w:val="28"/>
          <w:u w:val="single"/>
          <w:lang w:eastAsia="ru-RU"/>
        </w:rPr>
        <w:t xml:space="preserve">Медицинский пункт: </w:t>
      </w:r>
    </w:p>
    <w:p w:rsidR="00D27CD7" w:rsidRPr="00CD080B" w:rsidRDefault="00110174" w:rsidP="00110174">
      <w:pPr>
        <w:widowControl w:val="0"/>
        <w:spacing w:after="0" w:line="322" w:lineRule="exact"/>
        <w:ind w:left="760" w:right="32" w:hanging="2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врач;</w:t>
      </w:r>
      <w:r>
        <w:rPr>
          <w:rFonts w:ascii="Times New Roman" w:eastAsia="Times New Roman" w:hAnsi="Times New Roman" w:cs="Times New Roman"/>
          <w:color w:val="000000"/>
          <w:sz w:val="28"/>
          <w:szCs w:val="28"/>
          <w:lang w:eastAsia="ru-RU"/>
        </w:rPr>
        <w:t xml:space="preserve"> </w:t>
      </w:r>
    </w:p>
    <w:p w:rsidR="00D27CD7" w:rsidRPr="00CD080B" w:rsidRDefault="00110174" w:rsidP="00CD080B">
      <w:pPr>
        <w:widowControl w:val="0"/>
        <w:spacing w:after="0" w:line="322" w:lineRule="exact"/>
        <w:ind w:left="76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 xml:space="preserve">медработники </w:t>
      </w:r>
      <w:r>
        <w:rPr>
          <w:rFonts w:ascii="Times New Roman" w:eastAsia="Times New Roman" w:hAnsi="Times New Roman" w:cs="Times New Roman"/>
          <w:color w:val="000000"/>
          <w:spacing w:val="70"/>
          <w:sz w:val="28"/>
          <w:szCs w:val="28"/>
          <w:lang w:eastAsia="ru-RU"/>
        </w:rPr>
        <w:t>-1-</w:t>
      </w:r>
      <w:r w:rsidR="00D27CD7" w:rsidRPr="00CD080B">
        <w:rPr>
          <w:rFonts w:ascii="Times New Roman" w:eastAsia="Times New Roman" w:hAnsi="Times New Roman" w:cs="Times New Roman"/>
          <w:color w:val="000000"/>
          <w:spacing w:val="70"/>
          <w:sz w:val="28"/>
          <w:szCs w:val="28"/>
          <w:lang w:eastAsia="ru-RU"/>
        </w:rPr>
        <w:t>2</w:t>
      </w:r>
      <w:r w:rsidR="00D27CD7" w:rsidRPr="00CD080B">
        <w:rPr>
          <w:rFonts w:ascii="Times New Roman" w:eastAsia="Times New Roman" w:hAnsi="Times New Roman" w:cs="Times New Roman"/>
          <w:color w:val="000000"/>
          <w:sz w:val="28"/>
          <w:szCs w:val="28"/>
          <w:lang w:eastAsia="ru-RU"/>
        </w:rPr>
        <w:t xml:space="preserve"> человека.</w:t>
      </w:r>
    </w:p>
    <w:p w:rsidR="00D27CD7" w:rsidRPr="00110174" w:rsidRDefault="00110174" w:rsidP="00CD080B">
      <w:pPr>
        <w:widowControl w:val="0"/>
        <w:spacing w:after="240" w:line="322" w:lineRule="exact"/>
        <w:ind w:firstLine="480"/>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color w:val="000000"/>
          <w:sz w:val="28"/>
          <w:szCs w:val="28"/>
          <w:lang w:eastAsia="ru-RU"/>
        </w:rPr>
        <w:t xml:space="preserve">      </w:t>
      </w:r>
      <w:r w:rsidR="00D27CD7" w:rsidRPr="00110174">
        <w:rPr>
          <w:rFonts w:ascii="Times New Roman" w:eastAsia="Times New Roman" w:hAnsi="Times New Roman" w:cs="Times New Roman"/>
          <w:color w:val="000000"/>
          <w:sz w:val="28"/>
          <w:szCs w:val="28"/>
          <w:u w:val="single"/>
          <w:lang w:eastAsia="ru-RU"/>
        </w:rPr>
        <w:t xml:space="preserve">Стол справок </w:t>
      </w:r>
      <w:r w:rsidRPr="00110174">
        <w:rPr>
          <w:rFonts w:ascii="Times New Roman" w:eastAsia="Times New Roman" w:hAnsi="Times New Roman" w:cs="Times New Roman"/>
          <w:color w:val="000000"/>
          <w:spacing w:val="70"/>
          <w:sz w:val="28"/>
          <w:szCs w:val="28"/>
          <w:u w:val="single"/>
          <w:lang w:eastAsia="ru-RU"/>
        </w:rPr>
        <w:t>-1</w:t>
      </w:r>
      <w:r w:rsidR="00D27CD7" w:rsidRPr="00110174">
        <w:rPr>
          <w:rFonts w:ascii="Times New Roman" w:eastAsia="Times New Roman" w:hAnsi="Times New Roman" w:cs="Times New Roman"/>
          <w:color w:val="000000"/>
          <w:spacing w:val="70"/>
          <w:sz w:val="28"/>
          <w:szCs w:val="28"/>
          <w:u w:val="single"/>
          <w:lang w:eastAsia="ru-RU"/>
        </w:rPr>
        <w:t>-2</w:t>
      </w:r>
      <w:r w:rsidR="00D27CD7" w:rsidRPr="00110174">
        <w:rPr>
          <w:rFonts w:ascii="Times New Roman" w:eastAsia="Times New Roman" w:hAnsi="Times New Roman" w:cs="Times New Roman"/>
          <w:color w:val="000000"/>
          <w:sz w:val="28"/>
          <w:szCs w:val="28"/>
          <w:u w:val="single"/>
          <w:lang w:eastAsia="ru-RU"/>
        </w:rPr>
        <w:t xml:space="preserve"> человека.</w:t>
      </w:r>
    </w:p>
    <w:p w:rsidR="00D27CD7" w:rsidRPr="00110174" w:rsidRDefault="00110174" w:rsidP="00110174">
      <w:pPr>
        <w:widowControl w:val="0"/>
        <w:tabs>
          <w:tab w:val="left" w:pos="982"/>
        </w:tabs>
        <w:spacing w:after="0" w:line="322" w:lineRule="exact"/>
        <w:jc w:val="both"/>
        <w:outlineLvl w:val="0"/>
        <w:rPr>
          <w:rFonts w:ascii="Times New Roman" w:eastAsia="Times New Roman" w:hAnsi="Times New Roman" w:cs="Times New Roman"/>
          <w:bCs/>
          <w:sz w:val="28"/>
          <w:szCs w:val="28"/>
          <w:lang w:eastAsia="ru-RU"/>
        </w:rPr>
      </w:pPr>
      <w:bookmarkStart w:id="6" w:name="bookmark7"/>
      <w:r>
        <w:rPr>
          <w:rFonts w:ascii="Times New Roman" w:eastAsia="Times New Roman" w:hAnsi="Times New Roman" w:cs="Times New Roman"/>
          <w:b/>
          <w:bCs/>
          <w:color w:val="000000"/>
          <w:sz w:val="28"/>
          <w:szCs w:val="28"/>
          <w:lang w:eastAsia="ru-RU"/>
        </w:rPr>
        <w:t xml:space="preserve">             </w:t>
      </w:r>
      <w:r w:rsidRPr="00110174">
        <w:rPr>
          <w:rFonts w:ascii="Times New Roman" w:eastAsia="Times New Roman" w:hAnsi="Times New Roman" w:cs="Times New Roman"/>
          <w:bCs/>
          <w:color w:val="000000"/>
          <w:sz w:val="28"/>
          <w:szCs w:val="28"/>
          <w:lang w:eastAsia="ru-RU"/>
        </w:rPr>
        <w:t xml:space="preserve">3.2. </w:t>
      </w:r>
      <w:r w:rsidR="00D27CD7" w:rsidRPr="00110174">
        <w:rPr>
          <w:rFonts w:ascii="Times New Roman" w:eastAsia="Times New Roman" w:hAnsi="Times New Roman" w:cs="Times New Roman"/>
          <w:bCs/>
          <w:color w:val="000000"/>
          <w:sz w:val="28"/>
          <w:szCs w:val="28"/>
          <w:lang w:eastAsia="ru-RU"/>
        </w:rPr>
        <w:t>Задачи групп, входящих в состав ПЭП</w:t>
      </w:r>
      <w:bookmarkEnd w:id="6"/>
      <w:r>
        <w:rPr>
          <w:rFonts w:ascii="Times New Roman" w:eastAsia="Times New Roman" w:hAnsi="Times New Roman" w:cs="Times New Roman"/>
          <w:bCs/>
          <w:color w:val="000000"/>
          <w:sz w:val="28"/>
          <w:szCs w:val="28"/>
          <w:lang w:eastAsia="ru-RU"/>
        </w:rPr>
        <w:t>:</w:t>
      </w:r>
    </w:p>
    <w:p w:rsidR="00D27CD7" w:rsidRPr="00CD080B" w:rsidRDefault="00110174" w:rsidP="00CD080B">
      <w:pPr>
        <w:widowControl w:val="0"/>
        <w:spacing w:after="0" w:line="322" w:lineRule="exact"/>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Группа управления осуществляет общее руководство деятельностью всех групп, входящих в состав ПЭП;</w:t>
      </w:r>
    </w:p>
    <w:p w:rsidR="00D27CD7" w:rsidRPr="00CD080B" w:rsidRDefault="00110174" w:rsidP="00CD080B">
      <w:pPr>
        <w:widowControl w:val="0"/>
        <w:spacing w:after="0" w:line="322" w:lineRule="exact"/>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Группа встречи, приема и временного размещения организует встречу и временное размещение эвакуируемого населения на ПЭП или близл</w:t>
      </w:r>
      <w:r>
        <w:rPr>
          <w:rFonts w:ascii="Times New Roman" w:eastAsia="Times New Roman" w:hAnsi="Times New Roman" w:cs="Times New Roman"/>
          <w:color w:val="000000"/>
          <w:sz w:val="28"/>
          <w:szCs w:val="28"/>
          <w:lang w:eastAsia="ru-RU"/>
        </w:rPr>
        <w:t>ежащих домах населенного пункта;</w:t>
      </w:r>
    </w:p>
    <w:p w:rsidR="00D27CD7" w:rsidRPr="00CD080B" w:rsidRDefault="00110174" w:rsidP="00110174">
      <w:pPr>
        <w:widowControl w:val="0"/>
        <w:tabs>
          <w:tab w:val="left" w:pos="8074"/>
        </w:tabs>
        <w:spacing w:after="0" w:line="322" w:lineRule="exact"/>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Группа учета эвакуируемого населения проводит регистрацию</w:t>
      </w:r>
      <w:r>
        <w:rPr>
          <w:rFonts w:ascii="Times New Roman" w:eastAsia="Times New Roman" w:hAnsi="Times New Roman" w:cs="Times New Roman"/>
          <w:color w:val="000000"/>
          <w:sz w:val="28"/>
          <w:szCs w:val="28"/>
          <w:lang w:eastAsia="ru-RU"/>
        </w:rPr>
        <w:t xml:space="preserve"> </w:t>
      </w:r>
      <w:r w:rsidR="00D27CD7" w:rsidRPr="00CD080B">
        <w:rPr>
          <w:rFonts w:ascii="Times New Roman" w:eastAsia="Times New Roman" w:hAnsi="Times New Roman" w:cs="Times New Roman"/>
          <w:color w:val="000000"/>
          <w:sz w:val="28"/>
          <w:szCs w:val="28"/>
          <w:lang w:eastAsia="ru-RU"/>
        </w:rPr>
        <w:t>прибы</w:t>
      </w:r>
      <w:r>
        <w:rPr>
          <w:rFonts w:ascii="Times New Roman" w:eastAsia="Times New Roman" w:hAnsi="Times New Roman" w:cs="Times New Roman"/>
          <w:color w:val="000000"/>
          <w:sz w:val="28"/>
          <w:szCs w:val="28"/>
          <w:lang w:eastAsia="ru-RU"/>
        </w:rPr>
        <w:t>вающего эвакуируемого населения;</w:t>
      </w:r>
    </w:p>
    <w:p w:rsidR="00D27CD7" w:rsidRPr="00CD080B" w:rsidRDefault="00110174" w:rsidP="00CD080B">
      <w:pPr>
        <w:widowControl w:val="0"/>
        <w:spacing w:after="0" w:line="322" w:lineRule="exact"/>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Группа отправки и сопровождения осуществляет отправку эвакуируемого населения</w:t>
      </w:r>
      <w:r>
        <w:rPr>
          <w:rFonts w:ascii="Times New Roman" w:eastAsia="Times New Roman" w:hAnsi="Times New Roman" w:cs="Times New Roman"/>
          <w:color w:val="000000"/>
          <w:sz w:val="28"/>
          <w:szCs w:val="28"/>
          <w:lang w:eastAsia="ru-RU"/>
        </w:rPr>
        <w:t xml:space="preserve"> в места постоянного размещения;</w:t>
      </w:r>
    </w:p>
    <w:p w:rsidR="00D27CD7" w:rsidRPr="00CD080B" w:rsidRDefault="00110174" w:rsidP="00CD080B">
      <w:pPr>
        <w:widowControl w:val="0"/>
        <w:spacing w:after="0" w:line="322" w:lineRule="exact"/>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 xml:space="preserve">Группа охраны общественного порядка обеспечивает поддержание общественного порядка на ПЭП, в районе пункта высадки и укрытие эвакуируемого населения </w:t>
      </w:r>
      <w:r>
        <w:rPr>
          <w:rFonts w:ascii="Times New Roman" w:eastAsia="Times New Roman" w:hAnsi="Times New Roman" w:cs="Times New Roman"/>
          <w:color w:val="000000"/>
          <w:sz w:val="28"/>
          <w:szCs w:val="28"/>
          <w:lang w:eastAsia="ru-RU"/>
        </w:rPr>
        <w:t>по сигналам гражданской обороны;</w:t>
      </w:r>
    </w:p>
    <w:p w:rsidR="00D27CD7" w:rsidRPr="00CD080B" w:rsidRDefault="00110174" w:rsidP="00CD080B">
      <w:pPr>
        <w:widowControl w:val="0"/>
        <w:spacing w:after="0" w:line="322" w:lineRule="exact"/>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Комната матери и ребенка обеспечивает прием, размещение и своевременную отправку женщин с малолетними детьми в места постоянного размещения, оказывает содействие нуждающимся в приобретении детско</w:t>
      </w:r>
      <w:r>
        <w:rPr>
          <w:rFonts w:ascii="Times New Roman" w:eastAsia="Times New Roman" w:hAnsi="Times New Roman" w:cs="Times New Roman"/>
          <w:color w:val="000000"/>
          <w:sz w:val="28"/>
          <w:szCs w:val="28"/>
          <w:lang w:eastAsia="ru-RU"/>
        </w:rPr>
        <w:t>го питания и молочных продуктов;</w:t>
      </w:r>
    </w:p>
    <w:p w:rsidR="00D27CD7" w:rsidRPr="00CD080B" w:rsidRDefault="00110174" w:rsidP="00CD080B">
      <w:pPr>
        <w:widowControl w:val="0"/>
        <w:spacing w:after="0" w:line="322" w:lineRule="exact"/>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Медицинский пункт проводит оценку санитарно-эпидемиологической обстановки на ПЭП, оказание первой помощи заболевшим, из числа прибывшего эвакуируемого населения, организацию госпитализации в медицинские</w:t>
      </w:r>
      <w:r>
        <w:rPr>
          <w:rFonts w:ascii="Times New Roman" w:eastAsia="Times New Roman" w:hAnsi="Times New Roman" w:cs="Times New Roman"/>
          <w:color w:val="000000"/>
          <w:sz w:val="28"/>
          <w:szCs w:val="28"/>
          <w:lang w:eastAsia="ru-RU"/>
        </w:rPr>
        <w:t xml:space="preserve"> учреждения (при необходимости);</w:t>
      </w:r>
    </w:p>
    <w:p w:rsidR="00D27CD7" w:rsidRPr="00CD080B" w:rsidRDefault="00110174" w:rsidP="00CD080B">
      <w:pPr>
        <w:widowControl w:val="0"/>
        <w:spacing w:after="305" w:line="322" w:lineRule="exact"/>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Стол справок информирует эвакуируемое население по задаваемым вопросам и справкам в пределах своей компетенции или после личной консультации у руководства ПЭП.</w:t>
      </w:r>
    </w:p>
    <w:p w:rsidR="00D27CD7" w:rsidRPr="00CD080B" w:rsidRDefault="00D27CD7" w:rsidP="00110174">
      <w:pPr>
        <w:widowControl w:val="0"/>
        <w:spacing w:after="121" w:line="240" w:lineRule="exact"/>
        <w:ind w:right="420"/>
        <w:jc w:val="center"/>
        <w:rPr>
          <w:rFonts w:ascii="Times New Roman" w:eastAsia="Times New Roman" w:hAnsi="Times New Roman" w:cs="Times New Roman"/>
          <w:b/>
          <w:bCs/>
          <w:sz w:val="28"/>
          <w:szCs w:val="28"/>
          <w:lang w:eastAsia="ru-RU"/>
        </w:rPr>
      </w:pPr>
      <w:r w:rsidRPr="00CD080B">
        <w:rPr>
          <w:rFonts w:ascii="Times New Roman" w:eastAsia="Times New Roman" w:hAnsi="Times New Roman" w:cs="Times New Roman"/>
          <w:b/>
          <w:bCs/>
          <w:color w:val="000000"/>
          <w:sz w:val="28"/>
          <w:szCs w:val="28"/>
          <w:lang w:eastAsia="ru-RU"/>
        </w:rPr>
        <w:t>4. Права администрации ПЭП</w:t>
      </w:r>
    </w:p>
    <w:p w:rsidR="00D27CD7" w:rsidRPr="00CD080B" w:rsidRDefault="00110174" w:rsidP="00CD080B">
      <w:pPr>
        <w:widowControl w:val="0"/>
        <w:spacing w:after="0" w:line="317" w:lineRule="exact"/>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4.1. </w:t>
      </w:r>
      <w:r w:rsidR="00D27CD7" w:rsidRPr="00CD080B">
        <w:rPr>
          <w:rFonts w:ascii="Times New Roman" w:eastAsia="Times New Roman" w:hAnsi="Times New Roman" w:cs="Times New Roman"/>
          <w:color w:val="000000"/>
          <w:sz w:val="28"/>
          <w:szCs w:val="28"/>
          <w:lang w:eastAsia="ru-RU"/>
        </w:rPr>
        <w:t>Администрация ПЭП имеет право запрашивать и получать в установленном порядке от организаций независимо от их организационно правовых форм, сведения по вопросам планирования и проведения эвакуационных мероприят</w:t>
      </w:r>
      <w:r w:rsidR="005C6161">
        <w:rPr>
          <w:rFonts w:ascii="Times New Roman" w:eastAsia="Times New Roman" w:hAnsi="Times New Roman" w:cs="Times New Roman"/>
          <w:color w:val="000000"/>
          <w:sz w:val="28"/>
          <w:szCs w:val="28"/>
          <w:lang w:eastAsia="ru-RU"/>
        </w:rPr>
        <w:t>ий в пределах своей компетенции.</w:t>
      </w:r>
    </w:p>
    <w:p w:rsidR="00D27CD7" w:rsidRPr="00CD080B" w:rsidRDefault="00D27CD7" w:rsidP="00CD080B">
      <w:pPr>
        <w:widowControl w:val="0"/>
        <w:tabs>
          <w:tab w:val="left" w:pos="778"/>
        </w:tabs>
        <w:spacing w:after="0" w:line="322" w:lineRule="exact"/>
        <w:jc w:val="both"/>
        <w:rPr>
          <w:rFonts w:ascii="Times New Roman" w:eastAsia="Times New Roman" w:hAnsi="Times New Roman" w:cs="Times New Roman"/>
          <w:sz w:val="28"/>
          <w:szCs w:val="28"/>
          <w:lang w:eastAsia="ru-RU"/>
        </w:rPr>
      </w:pPr>
    </w:p>
    <w:p w:rsidR="00D27CD7" w:rsidRPr="00CD080B" w:rsidRDefault="00110174" w:rsidP="00CD080B">
      <w:pPr>
        <w:widowControl w:val="0"/>
        <w:spacing w:after="0" w:line="322" w:lineRule="exact"/>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5C6161">
        <w:rPr>
          <w:rFonts w:ascii="Times New Roman" w:eastAsia="Times New Roman" w:hAnsi="Times New Roman" w:cs="Times New Roman"/>
          <w:color w:val="000000"/>
          <w:sz w:val="28"/>
          <w:szCs w:val="28"/>
          <w:lang w:eastAsia="ru-RU"/>
        </w:rPr>
        <w:t xml:space="preserve">4.2. </w:t>
      </w:r>
      <w:r w:rsidR="00D27CD7" w:rsidRPr="00CD080B">
        <w:rPr>
          <w:rFonts w:ascii="Times New Roman" w:eastAsia="Times New Roman" w:hAnsi="Times New Roman" w:cs="Times New Roman"/>
          <w:color w:val="000000"/>
          <w:sz w:val="28"/>
          <w:szCs w:val="28"/>
          <w:lang w:eastAsia="ru-RU"/>
        </w:rPr>
        <w:t xml:space="preserve">Руководящий состав ПЭП в рамках должностных обязанностей имеет </w:t>
      </w:r>
      <w:r w:rsidR="00D27CD7" w:rsidRPr="00CD080B">
        <w:rPr>
          <w:rFonts w:ascii="Times New Roman" w:eastAsia="Times New Roman" w:hAnsi="Times New Roman" w:cs="Times New Roman"/>
          <w:color w:val="000000"/>
          <w:sz w:val="28"/>
          <w:szCs w:val="28"/>
          <w:lang w:eastAsia="ru-RU"/>
        </w:rPr>
        <w:lastRenderedPageBreak/>
        <w:t>право:</w:t>
      </w:r>
    </w:p>
    <w:p w:rsidR="00D27CD7" w:rsidRPr="00CD080B" w:rsidRDefault="005C6161" w:rsidP="00CD080B">
      <w:pPr>
        <w:widowControl w:val="0"/>
        <w:spacing w:after="0" w:line="322" w:lineRule="exact"/>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принимать решения и отдавать распоряжения по эвакуационным вопросам, которые являются обязательными для исполнения эвакуируемым населением, приписанным к эвакуационному пункту;</w:t>
      </w:r>
    </w:p>
    <w:p w:rsidR="00D27CD7" w:rsidRPr="00CD080B" w:rsidRDefault="005C6161" w:rsidP="00CD080B">
      <w:pPr>
        <w:widowControl w:val="0"/>
        <w:spacing w:after="0" w:line="322" w:lineRule="exact"/>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руководить работой приписанного к ПЭП личного состава и транспорта; ставить задачи перед представителями организаций, сопровождающими группы эвакуируемых, на расселение по населенным пунктам;</w:t>
      </w:r>
    </w:p>
    <w:p w:rsidR="00D27CD7" w:rsidRPr="00CD080B" w:rsidRDefault="005C6161" w:rsidP="00CD080B">
      <w:pPr>
        <w:widowControl w:val="0"/>
        <w:spacing w:after="273" w:line="322" w:lineRule="exact"/>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представлять к поощрению работников ПЭП, а также представителей организаций, сопровождавших эвакуируемое население, за успешное выполнение эвакуационных мероприятий.</w:t>
      </w:r>
    </w:p>
    <w:p w:rsidR="00D27CD7" w:rsidRPr="00CD080B" w:rsidRDefault="00D27CD7" w:rsidP="005C6161">
      <w:pPr>
        <w:widowControl w:val="0"/>
        <w:spacing w:after="129" w:line="280" w:lineRule="exact"/>
        <w:ind w:right="420"/>
        <w:jc w:val="center"/>
        <w:outlineLvl w:val="0"/>
        <w:rPr>
          <w:rFonts w:ascii="Times New Roman" w:eastAsia="Times New Roman" w:hAnsi="Times New Roman" w:cs="Times New Roman"/>
          <w:b/>
          <w:bCs/>
          <w:sz w:val="28"/>
          <w:szCs w:val="28"/>
          <w:lang w:eastAsia="ru-RU"/>
        </w:rPr>
      </w:pPr>
      <w:bookmarkStart w:id="7" w:name="bookmark8"/>
      <w:r w:rsidRPr="00CD080B">
        <w:rPr>
          <w:rFonts w:ascii="Times New Roman" w:eastAsia="Times New Roman" w:hAnsi="Times New Roman" w:cs="Times New Roman"/>
          <w:b/>
          <w:bCs/>
          <w:color w:val="000000"/>
          <w:sz w:val="28"/>
          <w:szCs w:val="28"/>
          <w:lang w:eastAsia="ru-RU"/>
        </w:rPr>
        <w:t>5. Организация подготовки должностных лиц</w:t>
      </w:r>
      <w:bookmarkEnd w:id="7"/>
    </w:p>
    <w:p w:rsidR="00D27CD7" w:rsidRPr="00CD080B" w:rsidRDefault="00E618CA" w:rsidP="00CD080B">
      <w:pPr>
        <w:widowControl w:val="0"/>
        <w:spacing w:after="0" w:line="322" w:lineRule="exact"/>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5.1. </w:t>
      </w:r>
      <w:r w:rsidR="00D27CD7" w:rsidRPr="00CD080B">
        <w:rPr>
          <w:rFonts w:ascii="Times New Roman" w:eastAsia="Times New Roman" w:hAnsi="Times New Roman" w:cs="Times New Roman"/>
          <w:color w:val="000000"/>
          <w:sz w:val="28"/>
          <w:szCs w:val="28"/>
          <w:lang w:eastAsia="ru-RU"/>
        </w:rPr>
        <w:t>Подготовка должностных лиц ПЭП направлена на приобретение твердых знаний своих функциональных обязанностей и выработку навыков в их практическом выполнении.</w:t>
      </w:r>
    </w:p>
    <w:p w:rsidR="00D27CD7" w:rsidRPr="00CD080B" w:rsidRDefault="00E618CA" w:rsidP="00CD080B">
      <w:pPr>
        <w:widowControl w:val="0"/>
        <w:spacing w:after="0" w:line="322" w:lineRule="exact"/>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5.2. </w:t>
      </w:r>
      <w:r w:rsidR="00D27CD7" w:rsidRPr="00CD080B">
        <w:rPr>
          <w:rFonts w:ascii="Times New Roman" w:eastAsia="Times New Roman" w:hAnsi="Times New Roman" w:cs="Times New Roman"/>
          <w:color w:val="000000"/>
          <w:sz w:val="28"/>
          <w:szCs w:val="28"/>
          <w:lang w:eastAsia="ru-RU"/>
        </w:rPr>
        <w:t>Подготовка должностных лиц ПЭП проводится:</w:t>
      </w:r>
    </w:p>
    <w:p w:rsidR="00D27CD7" w:rsidRPr="00CD080B" w:rsidRDefault="00E618CA" w:rsidP="00CD080B">
      <w:pPr>
        <w:widowControl w:val="0"/>
        <w:spacing w:after="0" w:line="322" w:lineRule="exact"/>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на учебно-методических сборах и плановых занятиях по 14 часовой программе в группе начальника ПЭП;</w:t>
      </w:r>
    </w:p>
    <w:p w:rsidR="00D27CD7" w:rsidRPr="00CD080B" w:rsidRDefault="00E618CA" w:rsidP="00CD080B">
      <w:pPr>
        <w:widowControl w:val="0"/>
        <w:spacing w:after="0" w:line="322" w:lineRule="exact"/>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в рамках повышения квалификации в образовательных организациях дополнительного профессионального образования, Учебно-методического центра по ГО и ЧС Республики Татарстан и его филиалах;</w:t>
      </w:r>
    </w:p>
    <w:p w:rsidR="00D27CD7" w:rsidRPr="00CD080B" w:rsidRDefault="00E618CA" w:rsidP="00CD080B">
      <w:pPr>
        <w:widowControl w:val="0"/>
        <w:spacing w:after="273" w:line="322" w:lineRule="exact"/>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в ходе учений и тренировок и других плановых мероприятиях, с целью проверки реальности разрабатываемых планов и приобретения практических навыков по организации эвакуационных мероприятий.</w:t>
      </w:r>
    </w:p>
    <w:p w:rsidR="00D27CD7" w:rsidRPr="00CD080B" w:rsidRDefault="00D27CD7" w:rsidP="00E618CA">
      <w:pPr>
        <w:widowControl w:val="0"/>
        <w:spacing w:after="124" w:line="280" w:lineRule="exact"/>
        <w:jc w:val="center"/>
        <w:outlineLvl w:val="0"/>
        <w:rPr>
          <w:rFonts w:ascii="Times New Roman" w:eastAsia="Times New Roman" w:hAnsi="Times New Roman" w:cs="Times New Roman"/>
          <w:b/>
          <w:bCs/>
          <w:sz w:val="28"/>
          <w:szCs w:val="28"/>
          <w:lang w:eastAsia="ru-RU"/>
        </w:rPr>
      </w:pPr>
      <w:bookmarkStart w:id="8" w:name="bookmark9"/>
      <w:r w:rsidRPr="00CD080B">
        <w:rPr>
          <w:rFonts w:ascii="Times New Roman" w:eastAsia="Times New Roman" w:hAnsi="Times New Roman" w:cs="Times New Roman"/>
          <w:b/>
          <w:bCs/>
          <w:color w:val="000000"/>
          <w:sz w:val="28"/>
          <w:szCs w:val="28"/>
          <w:lang w:eastAsia="ru-RU"/>
        </w:rPr>
        <w:t>6. Документация ПЭП</w:t>
      </w:r>
      <w:bookmarkEnd w:id="8"/>
    </w:p>
    <w:p w:rsidR="00D27CD7" w:rsidRPr="00CD080B" w:rsidRDefault="00E618CA" w:rsidP="00CD080B">
      <w:pPr>
        <w:widowControl w:val="0"/>
        <w:spacing w:after="0" w:line="322" w:lineRule="exact"/>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6.1. </w:t>
      </w:r>
      <w:r w:rsidR="00D27CD7" w:rsidRPr="00CD080B">
        <w:rPr>
          <w:rFonts w:ascii="Times New Roman" w:eastAsia="Times New Roman" w:hAnsi="Times New Roman" w:cs="Times New Roman"/>
          <w:color w:val="000000"/>
          <w:sz w:val="28"/>
          <w:szCs w:val="28"/>
          <w:lang w:eastAsia="ru-RU"/>
        </w:rPr>
        <w:t>Должностные лица и рабочие группы (пункты) ПЭП должны иметь документы, разработанные в соответствии Методическими рекомендаций по созданию и организации работы приемного эвакуационного пункта, утверждёнными совместным приказом Главного управления МЧС России по Республике Татарстан и МЧС Республики Татарстан от 11 апреля 2011 года №233/155.</w:t>
      </w:r>
    </w:p>
    <w:p w:rsidR="00D27CD7" w:rsidRPr="00CD080B" w:rsidRDefault="00E618CA" w:rsidP="00CD080B">
      <w:pPr>
        <w:widowControl w:val="0"/>
        <w:spacing w:after="0" w:line="322" w:lineRule="exact"/>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6.2. Н</w:t>
      </w:r>
      <w:r w:rsidR="00D27CD7" w:rsidRPr="00CD080B">
        <w:rPr>
          <w:rFonts w:ascii="Times New Roman" w:eastAsia="Times New Roman" w:hAnsi="Times New Roman" w:cs="Times New Roman"/>
          <w:color w:val="000000"/>
          <w:sz w:val="28"/>
          <w:szCs w:val="28"/>
          <w:lang w:eastAsia="ru-RU"/>
        </w:rPr>
        <w:t>ачальник ПЭП:</w:t>
      </w:r>
    </w:p>
    <w:p w:rsidR="00D27CD7" w:rsidRPr="00CD080B" w:rsidRDefault="00E618CA" w:rsidP="00CD080B">
      <w:pPr>
        <w:widowControl w:val="0"/>
        <w:spacing w:after="0" w:line="322" w:lineRule="exact"/>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положение о приемном эвакуационном пункте;</w:t>
      </w:r>
    </w:p>
    <w:p w:rsidR="00D27CD7" w:rsidRPr="00CD080B" w:rsidRDefault="00E618CA" w:rsidP="00CD080B">
      <w:pPr>
        <w:widowControl w:val="0"/>
        <w:spacing w:after="0" w:line="322" w:lineRule="exact"/>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выписка из постановления руководителя Исполнительного комитета Ютазинского муниципального района о создании ПЭП и назначении его начальника;</w:t>
      </w:r>
    </w:p>
    <w:p w:rsidR="00D27CD7" w:rsidRPr="00CD080B" w:rsidRDefault="00E618CA" w:rsidP="00CD080B">
      <w:pPr>
        <w:widowControl w:val="0"/>
        <w:spacing w:after="0" w:line="322" w:lineRule="exact"/>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схема организации приемного эвакуационного пункта;</w:t>
      </w:r>
    </w:p>
    <w:p w:rsidR="00D27CD7" w:rsidRPr="00CD080B" w:rsidRDefault="00E618CA" w:rsidP="00CD080B">
      <w:pPr>
        <w:widowControl w:val="0"/>
        <w:spacing w:after="0" w:line="322" w:lineRule="exact"/>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выписка (копия) из распоряжения руководителя Исполнительного комитета поселения (приказа руководителя организации - формирователя ПЭП) о назначении администрации ПЭП;</w:t>
      </w:r>
    </w:p>
    <w:p w:rsidR="00E618CA" w:rsidRDefault="00E618CA" w:rsidP="00E618CA">
      <w:pPr>
        <w:widowControl w:val="0"/>
        <w:spacing w:after="0" w:line="322" w:lineRule="exact"/>
        <w:ind w:right="3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 xml:space="preserve">штатно-должностной список должностных лиц ПЭП (рабочих </w:t>
      </w:r>
      <w:r>
        <w:rPr>
          <w:rFonts w:ascii="Times New Roman" w:eastAsia="Times New Roman" w:hAnsi="Times New Roman" w:cs="Times New Roman"/>
          <w:color w:val="000000"/>
          <w:sz w:val="28"/>
          <w:szCs w:val="28"/>
          <w:lang w:eastAsia="ru-RU"/>
        </w:rPr>
        <w:t>г</w:t>
      </w:r>
      <w:r w:rsidR="00D27CD7" w:rsidRPr="00CD080B">
        <w:rPr>
          <w:rFonts w:ascii="Times New Roman" w:eastAsia="Times New Roman" w:hAnsi="Times New Roman" w:cs="Times New Roman"/>
          <w:color w:val="000000"/>
          <w:sz w:val="28"/>
          <w:szCs w:val="28"/>
          <w:lang w:eastAsia="ru-RU"/>
        </w:rPr>
        <w:t xml:space="preserve">рупп); </w:t>
      </w:r>
      <w:r>
        <w:rPr>
          <w:rFonts w:ascii="Times New Roman" w:eastAsia="Times New Roman" w:hAnsi="Times New Roman" w:cs="Times New Roman"/>
          <w:color w:val="000000"/>
          <w:sz w:val="28"/>
          <w:szCs w:val="28"/>
          <w:lang w:eastAsia="ru-RU"/>
        </w:rPr>
        <w:t xml:space="preserve">        </w:t>
      </w:r>
    </w:p>
    <w:p w:rsidR="00E618CA" w:rsidRDefault="00E618CA" w:rsidP="00E618CA">
      <w:pPr>
        <w:widowControl w:val="0"/>
        <w:spacing w:after="0" w:line="322" w:lineRule="exact"/>
        <w:ind w:right="3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 xml:space="preserve">функциональные обязанности должностных лиц ПЭП; </w:t>
      </w:r>
    </w:p>
    <w:p w:rsidR="00E618CA" w:rsidRDefault="00E618CA" w:rsidP="00E618CA">
      <w:pPr>
        <w:widowControl w:val="0"/>
        <w:spacing w:after="0" w:line="322" w:lineRule="exact"/>
        <w:ind w:right="3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 xml:space="preserve">календарный план работы начальника ПЭП; </w:t>
      </w:r>
    </w:p>
    <w:p w:rsidR="00D27CD7" w:rsidRPr="00CD080B" w:rsidRDefault="00E618CA" w:rsidP="00E618CA">
      <w:pPr>
        <w:widowControl w:val="0"/>
        <w:spacing w:after="0" w:line="322" w:lineRule="exact"/>
        <w:ind w:right="32"/>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список для оповещения и сбора должностных лиц ПЭП;</w:t>
      </w:r>
    </w:p>
    <w:p w:rsidR="00E618CA" w:rsidRDefault="00E618CA" w:rsidP="00E618CA">
      <w:pPr>
        <w:widowControl w:val="0"/>
        <w:spacing w:after="0" w:line="322" w:lineRule="exact"/>
        <w:ind w:left="480" w:right="3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 </w:t>
      </w:r>
      <w:r w:rsidR="00D27CD7" w:rsidRPr="00CD080B">
        <w:rPr>
          <w:rFonts w:ascii="Times New Roman" w:eastAsia="Times New Roman" w:hAnsi="Times New Roman" w:cs="Times New Roman"/>
          <w:color w:val="000000"/>
          <w:sz w:val="28"/>
          <w:szCs w:val="28"/>
          <w:lang w:eastAsia="ru-RU"/>
        </w:rPr>
        <w:t xml:space="preserve">список организаций, обеспечивающих работу ПЭП; </w:t>
      </w:r>
    </w:p>
    <w:p w:rsidR="00D27CD7" w:rsidRPr="00CD080B" w:rsidRDefault="00E618CA" w:rsidP="00E618CA">
      <w:pPr>
        <w:widowControl w:val="0"/>
        <w:spacing w:after="0" w:line="322" w:lineRule="exact"/>
        <w:ind w:left="480" w:right="32"/>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схема размещения ПЭП в здании;</w:t>
      </w:r>
    </w:p>
    <w:p w:rsidR="00D27CD7" w:rsidRPr="00CD080B" w:rsidRDefault="00E618CA" w:rsidP="00CD080B">
      <w:pPr>
        <w:widowControl w:val="0"/>
        <w:spacing w:after="0" w:line="322" w:lineRule="exact"/>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схема укрытия администрации ПЭП и эвакуируемого населения по сигналу «Воздушная тревога»;</w:t>
      </w:r>
    </w:p>
    <w:p w:rsidR="00D27CD7" w:rsidRPr="00CD080B" w:rsidRDefault="002F10C9" w:rsidP="00CD080B">
      <w:pPr>
        <w:widowControl w:val="0"/>
        <w:spacing w:after="0" w:line="322" w:lineRule="exact"/>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выписка из плана приема, размещения и первоочередного жизнеобеспечения эвакуируемого населения;</w:t>
      </w:r>
    </w:p>
    <w:p w:rsidR="00D27CD7" w:rsidRPr="00CD080B" w:rsidRDefault="002F10C9" w:rsidP="00CD080B">
      <w:pPr>
        <w:widowControl w:val="0"/>
        <w:spacing w:after="0" w:line="322" w:lineRule="exact"/>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журнал учета эвакуируемого населения, прибывающего на ПЭП в составе организации;</w:t>
      </w:r>
    </w:p>
    <w:p w:rsidR="00D27CD7" w:rsidRPr="00CD080B" w:rsidRDefault="002F10C9" w:rsidP="00CD080B">
      <w:pPr>
        <w:widowControl w:val="0"/>
        <w:spacing w:after="0" w:line="322" w:lineRule="exact"/>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журнал учета эвакуируемого населения, прибывшего на ПЭП не в составе организации;</w:t>
      </w:r>
    </w:p>
    <w:p w:rsidR="00D27CD7" w:rsidRPr="00CD080B" w:rsidRDefault="002F10C9" w:rsidP="00CD080B">
      <w:pPr>
        <w:widowControl w:val="0"/>
        <w:spacing w:after="0" w:line="322" w:lineRule="exact"/>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расчет размещения персонала и членов семей организации в сельском (городском) поселении;</w:t>
      </w:r>
    </w:p>
    <w:p w:rsidR="00D27CD7" w:rsidRPr="00CD080B" w:rsidRDefault="002F10C9" w:rsidP="00CD080B">
      <w:pPr>
        <w:widowControl w:val="0"/>
        <w:spacing w:after="0" w:line="322" w:lineRule="exact"/>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журнал учета размещения эвакуируемого населения по населенным пунктам;</w:t>
      </w:r>
    </w:p>
    <w:p w:rsidR="00D27CD7" w:rsidRPr="00CD080B" w:rsidRDefault="002F10C9" w:rsidP="00CD080B">
      <w:pPr>
        <w:widowControl w:val="0"/>
        <w:spacing w:after="0" w:line="322" w:lineRule="exact"/>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журнал регистрации прибытия эвакуируемого населения по видам транспорта;</w:t>
      </w:r>
    </w:p>
    <w:p w:rsidR="00D27CD7" w:rsidRPr="00CD080B" w:rsidRDefault="002F10C9" w:rsidP="00CD080B">
      <w:pPr>
        <w:widowControl w:val="0"/>
        <w:spacing w:after="0" w:line="322" w:lineRule="exact"/>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 xml:space="preserve">журнал </w:t>
      </w:r>
      <w:proofErr w:type="spellStart"/>
      <w:r w:rsidR="00D27CD7" w:rsidRPr="00CD080B">
        <w:rPr>
          <w:rFonts w:ascii="Times New Roman" w:eastAsia="Times New Roman" w:hAnsi="Times New Roman" w:cs="Times New Roman"/>
          <w:color w:val="000000"/>
          <w:sz w:val="28"/>
          <w:szCs w:val="28"/>
          <w:lang w:eastAsia="ru-RU"/>
        </w:rPr>
        <w:t>пофамильного</w:t>
      </w:r>
      <w:proofErr w:type="spellEnd"/>
      <w:r w:rsidR="00D27CD7" w:rsidRPr="00CD080B">
        <w:rPr>
          <w:rFonts w:ascii="Times New Roman" w:eastAsia="Times New Roman" w:hAnsi="Times New Roman" w:cs="Times New Roman"/>
          <w:color w:val="000000"/>
          <w:sz w:val="28"/>
          <w:szCs w:val="28"/>
          <w:lang w:eastAsia="ru-RU"/>
        </w:rPr>
        <w:t xml:space="preserve"> учета эвакуируемого населения; сигналы оповещения гражданской обороны и действия по ним; образец списка рассредоточиваемых (эвакуируемых) рабочих, служащих и членов их семей организации;</w:t>
      </w:r>
    </w:p>
    <w:p w:rsidR="00D27CD7" w:rsidRPr="00CD080B" w:rsidRDefault="002F10C9" w:rsidP="00CD080B">
      <w:pPr>
        <w:widowControl w:val="0"/>
        <w:spacing w:after="0" w:line="322" w:lineRule="exact"/>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схема маршрутов вывоза (вывода) эвакуируемого населения из ПЭП в пункты размещения;</w:t>
      </w:r>
    </w:p>
    <w:p w:rsidR="00D27CD7" w:rsidRPr="00CD080B" w:rsidRDefault="002F10C9" w:rsidP="00CD080B">
      <w:pPr>
        <w:widowControl w:val="0"/>
        <w:spacing w:after="0" w:line="322" w:lineRule="exact"/>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график подачи транспорта для вывоза эвакуируемого населения в места расселения;</w:t>
      </w:r>
    </w:p>
    <w:p w:rsidR="00D27CD7" w:rsidRPr="00CD080B" w:rsidRDefault="002F10C9" w:rsidP="002F10C9">
      <w:pPr>
        <w:widowControl w:val="0"/>
        <w:spacing w:after="0" w:line="322" w:lineRule="exact"/>
        <w:ind w:right="32"/>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журнал учета выдачи сопроводительных ведомостей; сопроводительная ведомость;</w:t>
      </w:r>
    </w:p>
    <w:p w:rsidR="00D27CD7" w:rsidRPr="00CD080B" w:rsidRDefault="002F10C9" w:rsidP="00CD080B">
      <w:pPr>
        <w:widowControl w:val="0"/>
        <w:spacing w:after="0" w:line="322" w:lineRule="exact"/>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копия ордера на право занятия жилых и нежилых помещений в пункте размещения;</w:t>
      </w:r>
    </w:p>
    <w:p w:rsidR="002F10C9" w:rsidRDefault="002F10C9" w:rsidP="00CD080B">
      <w:pPr>
        <w:widowControl w:val="0"/>
        <w:spacing w:after="0" w:line="322" w:lineRule="exact"/>
        <w:ind w:firstLine="48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 xml:space="preserve">памятка населению по действиям при объявлении эвакуации; </w:t>
      </w:r>
    </w:p>
    <w:p w:rsidR="002F10C9" w:rsidRDefault="002F10C9" w:rsidP="00CD080B">
      <w:pPr>
        <w:widowControl w:val="0"/>
        <w:spacing w:after="0" w:line="322" w:lineRule="exact"/>
        <w:ind w:firstLine="48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 xml:space="preserve">журнал учета проведения занятий с администрацией ПЭП; </w:t>
      </w:r>
    </w:p>
    <w:p w:rsidR="002F10C9" w:rsidRDefault="002F10C9" w:rsidP="00CD080B">
      <w:pPr>
        <w:widowControl w:val="0"/>
        <w:spacing w:after="0" w:line="322" w:lineRule="exact"/>
        <w:ind w:firstLine="48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 xml:space="preserve">образцы документов начальника эвакуационной колонны (инструкция, схема организации автомобильной колонны, расчетные нормы посадки на автомобильный транспорт, схема маршрута, образцы пропуска на автомобили); </w:t>
      </w:r>
    </w:p>
    <w:p w:rsidR="00D27CD7" w:rsidRPr="00CD080B" w:rsidRDefault="002F10C9" w:rsidP="00CD080B">
      <w:pPr>
        <w:widowControl w:val="0"/>
        <w:spacing w:after="0" w:line="322" w:lineRule="exact"/>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образец удостоверения; образец предписания; инструкция начальнику пешей колонны; перечень оборудования комнаты матери и ребенка; журнал учета оказанной медицинской помощи;</w:t>
      </w:r>
    </w:p>
    <w:p w:rsidR="00D27CD7" w:rsidRPr="00CD080B" w:rsidRDefault="002F10C9" w:rsidP="00CD080B">
      <w:pPr>
        <w:widowControl w:val="0"/>
        <w:spacing w:after="0" w:line="322" w:lineRule="exact"/>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направление на госпитализацию, восстановительное лечение, обследование, консультацию;</w:t>
      </w:r>
    </w:p>
    <w:p w:rsidR="002F10C9" w:rsidRDefault="002F10C9" w:rsidP="00CD080B">
      <w:pPr>
        <w:widowControl w:val="0"/>
        <w:spacing w:after="0" w:line="322" w:lineRule="exact"/>
        <w:ind w:firstLine="48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схема охраны ПЭП, мест высадки и посадки (отправки колонн);</w:t>
      </w:r>
    </w:p>
    <w:p w:rsidR="002F10C9" w:rsidRDefault="002F10C9" w:rsidP="00CD080B">
      <w:pPr>
        <w:widowControl w:val="0"/>
        <w:spacing w:after="0" w:line="322" w:lineRule="exact"/>
        <w:ind w:firstLine="48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27CD7" w:rsidRPr="00CD080B">
        <w:rPr>
          <w:rFonts w:ascii="Times New Roman" w:eastAsia="Times New Roman" w:hAnsi="Times New Roman" w:cs="Times New Roman"/>
          <w:color w:val="000000"/>
          <w:sz w:val="28"/>
          <w:szCs w:val="28"/>
          <w:lang w:eastAsia="ru-RU"/>
        </w:rPr>
        <w:t xml:space="preserve"> сведения о ходе учета эвакуируемого населения в ПЭП; </w:t>
      </w:r>
    </w:p>
    <w:p w:rsidR="002F10C9" w:rsidRDefault="002F10C9" w:rsidP="00CD080B">
      <w:pPr>
        <w:widowControl w:val="0"/>
        <w:spacing w:after="0" w:line="322" w:lineRule="exact"/>
        <w:ind w:firstLine="48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 xml:space="preserve">сведения о ходе размещения эвакуируемого населения в ПЭП; </w:t>
      </w:r>
    </w:p>
    <w:p w:rsidR="00D27CD7" w:rsidRPr="00CD080B" w:rsidRDefault="002F10C9" w:rsidP="00CD080B">
      <w:pPr>
        <w:widowControl w:val="0"/>
        <w:spacing w:after="0" w:line="322" w:lineRule="exact"/>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сводные сведения о ходе учета и размещения эвакуируемого населения в ПЭП;</w:t>
      </w:r>
    </w:p>
    <w:p w:rsidR="00D27CD7" w:rsidRPr="00CD080B" w:rsidRDefault="002F10C9" w:rsidP="00CD080B">
      <w:pPr>
        <w:widowControl w:val="0"/>
        <w:spacing w:after="0" w:line="322" w:lineRule="exact"/>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телефонный справочник (в том числе спасательных служб района), повязки, указки, таблички, рабочие тетради.</w:t>
      </w:r>
    </w:p>
    <w:p w:rsidR="00D27CD7" w:rsidRPr="00CD080B" w:rsidRDefault="002F10C9" w:rsidP="002F10C9">
      <w:pPr>
        <w:widowControl w:val="0"/>
        <w:tabs>
          <w:tab w:val="left" w:pos="936"/>
        </w:tabs>
        <w:spacing w:after="0" w:line="326" w:lineRule="exact"/>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lastRenderedPageBreak/>
        <w:t xml:space="preserve">              6.3. Г</w:t>
      </w:r>
      <w:r w:rsidR="00D27CD7" w:rsidRPr="00CD080B">
        <w:rPr>
          <w:rFonts w:ascii="Times New Roman" w:eastAsia="Times New Roman" w:hAnsi="Times New Roman" w:cs="Times New Roman"/>
          <w:color w:val="000000"/>
          <w:sz w:val="28"/>
          <w:szCs w:val="28"/>
          <w:lang w:eastAsia="ru-RU"/>
        </w:rPr>
        <w:t>руппа встречи, приема и временного размещения эвакуируемого населения:</w:t>
      </w:r>
    </w:p>
    <w:p w:rsidR="00D27CD7" w:rsidRPr="00CD080B" w:rsidRDefault="002F10C9" w:rsidP="00CD080B">
      <w:pPr>
        <w:widowControl w:val="0"/>
        <w:spacing w:after="0" w:line="326" w:lineRule="exact"/>
        <w:ind w:firstLine="46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список работников группы;</w:t>
      </w:r>
    </w:p>
    <w:p w:rsidR="00D27CD7" w:rsidRPr="00CD080B" w:rsidRDefault="005709DE" w:rsidP="00CD080B">
      <w:pPr>
        <w:widowControl w:val="0"/>
        <w:spacing w:after="0" w:line="326" w:lineRule="exact"/>
        <w:ind w:firstLine="46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функциональные обязанности работников группы;</w:t>
      </w:r>
    </w:p>
    <w:p w:rsidR="00D27CD7" w:rsidRPr="00CD080B" w:rsidRDefault="005709DE" w:rsidP="00CD080B">
      <w:pPr>
        <w:widowControl w:val="0"/>
        <w:spacing w:after="0" w:line="326" w:lineRule="exact"/>
        <w:ind w:firstLine="46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расчет на временное размещение эвакуируемого населения на территории ПЭП или близлежащих домах населенного пункта (перечисление помещений ПЭП и прилегающих зданий с их емкостью для разового размещения предполагаемого максимального количества эвакуируемого населения);</w:t>
      </w:r>
    </w:p>
    <w:p w:rsidR="00D27CD7" w:rsidRPr="00CD080B" w:rsidRDefault="005709DE" w:rsidP="00CD080B">
      <w:pPr>
        <w:widowControl w:val="0"/>
        <w:spacing w:after="0" w:line="326" w:lineRule="exact"/>
        <w:ind w:firstLine="46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перечень организаций, прибывающих в сельское поселение по эвакуации (из плана приема, размещения и первоочередного жизнеобеспечения эвакуируемого населения);</w:t>
      </w:r>
    </w:p>
    <w:p w:rsidR="00D27CD7" w:rsidRPr="00CD080B" w:rsidRDefault="005709DE" w:rsidP="00CD080B">
      <w:pPr>
        <w:widowControl w:val="0"/>
        <w:spacing w:after="0" w:line="326" w:lineRule="exact"/>
        <w:ind w:firstLine="46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журнал регистрации прибытия эвакуируемого населения по видам транспорта;</w:t>
      </w:r>
    </w:p>
    <w:p w:rsidR="00D27CD7" w:rsidRPr="00CD080B" w:rsidRDefault="005709DE" w:rsidP="00CD080B">
      <w:pPr>
        <w:widowControl w:val="0"/>
        <w:spacing w:after="0" w:line="326" w:lineRule="exact"/>
        <w:ind w:firstLine="46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сигналы оповещения ГО и действия по ним;</w:t>
      </w:r>
    </w:p>
    <w:p w:rsidR="005709DE" w:rsidRDefault="005709DE" w:rsidP="005709DE">
      <w:pPr>
        <w:widowControl w:val="0"/>
        <w:spacing w:after="0" w:line="326" w:lineRule="exac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 xml:space="preserve">образцы удостоверения и предписания начальника эвакуационной колонны; </w:t>
      </w:r>
      <w:r>
        <w:rPr>
          <w:rFonts w:ascii="Times New Roman" w:eastAsia="Times New Roman" w:hAnsi="Times New Roman" w:cs="Times New Roman"/>
          <w:color w:val="000000"/>
          <w:sz w:val="28"/>
          <w:szCs w:val="28"/>
          <w:lang w:eastAsia="ru-RU"/>
        </w:rPr>
        <w:t xml:space="preserve">   </w:t>
      </w:r>
    </w:p>
    <w:p w:rsidR="00D27CD7" w:rsidRPr="00CD080B" w:rsidRDefault="005709DE" w:rsidP="005709DE">
      <w:pPr>
        <w:widowControl w:val="0"/>
        <w:spacing w:after="0" w:line="326" w:lineRule="exact"/>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рабочие тетради.</w:t>
      </w:r>
    </w:p>
    <w:p w:rsidR="005709DE" w:rsidRDefault="005709DE" w:rsidP="005709DE">
      <w:pPr>
        <w:widowControl w:val="0"/>
        <w:tabs>
          <w:tab w:val="left" w:pos="964"/>
        </w:tabs>
        <w:spacing w:after="0" w:line="326" w:lineRule="exact"/>
        <w:ind w:right="3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6.4. Г</w:t>
      </w:r>
      <w:r w:rsidR="00D27CD7" w:rsidRPr="00CD080B">
        <w:rPr>
          <w:rFonts w:ascii="Times New Roman" w:eastAsia="Times New Roman" w:hAnsi="Times New Roman" w:cs="Times New Roman"/>
          <w:color w:val="000000"/>
          <w:sz w:val="28"/>
          <w:szCs w:val="28"/>
          <w:lang w:eastAsia="ru-RU"/>
        </w:rPr>
        <w:t xml:space="preserve">руппа учета эвакуируемого населения: </w:t>
      </w:r>
    </w:p>
    <w:p w:rsidR="00D27CD7" w:rsidRPr="00CD080B" w:rsidRDefault="005709DE" w:rsidP="005709DE">
      <w:pPr>
        <w:widowControl w:val="0"/>
        <w:tabs>
          <w:tab w:val="left" w:pos="964"/>
        </w:tabs>
        <w:spacing w:after="0" w:line="326" w:lineRule="exact"/>
        <w:ind w:right="32"/>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список работников группы;</w:t>
      </w:r>
    </w:p>
    <w:p w:rsidR="00D27CD7" w:rsidRPr="00CD080B" w:rsidRDefault="005709DE" w:rsidP="00CD080B">
      <w:pPr>
        <w:widowControl w:val="0"/>
        <w:spacing w:after="0" w:line="326" w:lineRule="exact"/>
        <w:ind w:firstLine="46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функциональные обязанности работников группы;</w:t>
      </w:r>
    </w:p>
    <w:p w:rsidR="00D27CD7" w:rsidRPr="00CD080B" w:rsidRDefault="005709DE" w:rsidP="00CD080B">
      <w:pPr>
        <w:widowControl w:val="0"/>
        <w:tabs>
          <w:tab w:val="left" w:pos="6959"/>
        </w:tabs>
        <w:spacing w:after="0" w:line="326" w:lineRule="exact"/>
        <w:ind w:firstLine="46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выписка из плана приема, размещения и первоочередного жизнеобеспечения эвакуируемого населения;</w:t>
      </w:r>
    </w:p>
    <w:p w:rsidR="005709DE" w:rsidRDefault="005709DE" w:rsidP="00CD080B">
      <w:pPr>
        <w:widowControl w:val="0"/>
        <w:spacing w:after="0" w:line="326" w:lineRule="exact"/>
        <w:ind w:firstLine="4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журнал учета прибывшего эвакуируемого населения в составе организации;</w:t>
      </w:r>
    </w:p>
    <w:p w:rsidR="00D27CD7" w:rsidRPr="00CD080B" w:rsidRDefault="005709DE" w:rsidP="00CD080B">
      <w:pPr>
        <w:widowControl w:val="0"/>
        <w:spacing w:after="0" w:line="326" w:lineRule="exact"/>
        <w:ind w:firstLine="46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D27CD7" w:rsidRPr="00CD080B">
        <w:rPr>
          <w:rFonts w:ascii="Times New Roman" w:eastAsia="Times New Roman" w:hAnsi="Times New Roman" w:cs="Times New Roman"/>
          <w:color w:val="000000"/>
          <w:sz w:val="28"/>
          <w:szCs w:val="28"/>
          <w:lang w:eastAsia="ru-RU"/>
        </w:rPr>
        <w:t xml:space="preserve"> журнал учета эвакуируемого населения, прибывшего на ПЭП не в составе организации;</w:t>
      </w:r>
    </w:p>
    <w:p w:rsidR="005709DE" w:rsidRDefault="005709DE" w:rsidP="00CD080B">
      <w:pPr>
        <w:widowControl w:val="0"/>
        <w:spacing w:after="0" w:line="326" w:lineRule="exact"/>
        <w:ind w:left="460" w:right="288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 xml:space="preserve">сигналы оповещения ГО и действия по ним; </w:t>
      </w:r>
      <w:r>
        <w:rPr>
          <w:rFonts w:ascii="Times New Roman" w:eastAsia="Times New Roman" w:hAnsi="Times New Roman" w:cs="Times New Roman"/>
          <w:color w:val="000000"/>
          <w:sz w:val="28"/>
          <w:szCs w:val="28"/>
          <w:lang w:eastAsia="ru-RU"/>
        </w:rPr>
        <w:t xml:space="preserve">     </w:t>
      </w:r>
    </w:p>
    <w:p w:rsidR="005709DE" w:rsidRDefault="005709DE" w:rsidP="005709DE">
      <w:pPr>
        <w:widowControl w:val="0"/>
        <w:spacing w:after="0" w:line="326" w:lineRule="exact"/>
        <w:ind w:right="3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 xml:space="preserve">журнал учета выдачи сопроводительных ведомостей; сопроводительная ведомость; </w:t>
      </w:r>
    </w:p>
    <w:p w:rsidR="00D27CD7" w:rsidRPr="00CD080B" w:rsidRDefault="005709DE" w:rsidP="005709DE">
      <w:pPr>
        <w:widowControl w:val="0"/>
        <w:spacing w:after="0" w:line="326" w:lineRule="exact"/>
        <w:ind w:right="32"/>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рабочие тетради.</w:t>
      </w:r>
    </w:p>
    <w:p w:rsidR="005709DE" w:rsidRDefault="005709DE" w:rsidP="005709DE">
      <w:pPr>
        <w:widowControl w:val="0"/>
        <w:tabs>
          <w:tab w:val="left" w:pos="974"/>
        </w:tabs>
        <w:spacing w:after="0" w:line="326" w:lineRule="exact"/>
        <w:ind w:right="3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6.5. Г</w:t>
      </w:r>
      <w:r w:rsidR="00D27CD7" w:rsidRPr="00CD080B">
        <w:rPr>
          <w:rFonts w:ascii="Times New Roman" w:eastAsia="Times New Roman" w:hAnsi="Times New Roman" w:cs="Times New Roman"/>
          <w:color w:val="000000"/>
          <w:sz w:val="28"/>
          <w:szCs w:val="28"/>
          <w:lang w:eastAsia="ru-RU"/>
        </w:rPr>
        <w:t xml:space="preserve">руппа отправки и сопровождения эвакуируемого населения: </w:t>
      </w:r>
    </w:p>
    <w:p w:rsidR="00D27CD7" w:rsidRPr="00CD080B" w:rsidRDefault="005709DE" w:rsidP="005709DE">
      <w:pPr>
        <w:widowControl w:val="0"/>
        <w:tabs>
          <w:tab w:val="left" w:pos="974"/>
        </w:tabs>
        <w:spacing w:after="0" w:line="326" w:lineRule="exact"/>
        <w:ind w:right="32"/>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список работников группы;</w:t>
      </w:r>
    </w:p>
    <w:p w:rsidR="00D27CD7" w:rsidRPr="00CD080B" w:rsidRDefault="005709DE" w:rsidP="00CD080B">
      <w:pPr>
        <w:widowControl w:val="0"/>
        <w:spacing w:after="0" w:line="326" w:lineRule="exact"/>
        <w:ind w:firstLine="46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функциональные обязанности работников группы;</w:t>
      </w:r>
    </w:p>
    <w:p w:rsidR="00D27CD7" w:rsidRPr="00CD080B" w:rsidRDefault="005709DE" w:rsidP="00CD080B">
      <w:pPr>
        <w:widowControl w:val="0"/>
        <w:spacing w:after="0" w:line="326" w:lineRule="exact"/>
        <w:ind w:firstLine="46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расчет размещения персонала и членов семей организации в сельском поселении;</w:t>
      </w:r>
    </w:p>
    <w:p w:rsidR="00D27CD7" w:rsidRPr="00CD080B" w:rsidRDefault="005709DE" w:rsidP="00CD080B">
      <w:pPr>
        <w:widowControl w:val="0"/>
        <w:spacing w:after="0" w:line="326" w:lineRule="exact"/>
        <w:ind w:firstLine="46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журнал учета размещения эвакуируемого населения по населенным пунктам;</w:t>
      </w:r>
    </w:p>
    <w:p w:rsidR="00D27CD7" w:rsidRPr="00CD080B" w:rsidRDefault="005709DE" w:rsidP="00CD080B">
      <w:pPr>
        <w:widowControl w:val="0"/>
        <w:spacing w:after="0" w:line="326" w:lineRule="exact"/>
        <w:ind w:firstLine="46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 xml:space="preserve">журнал </w:t>
      </w:r>
      <w:proofErr w:type="spellStart"/>
      <w:r w:rsidR="00D27CD7" w:rsidRPr="00CD080B">
        <w:rPr>
          <w:rFonts w:ascii="Times New Roman" w:eastAsia="Times New Roman" w:hAnsi="Times New Roman" w:cs="Times New Roman"/>
          <w:color w:val="000000"/>
          <w:sz w:val="28"/>
          <w:szCs w:val="28"/>
          <w:lang w:eastAsia="ru-RU"/>
        </w:rPr>
        <w:t>пофамильного</w:t>
      </w:r>
      <w:proofErr w:type="spellEnd"/>
      <w:r w:rsidR="00D27CD7" w:rsidRPr="00CD080B">
        <w:rPr>
          <w:rFonts w:ascii="Times New Roman" w:eastAsia="Times New Roman" w:hAnsi="Times New Roman" w:cs="Times New Roman"/>
          <w:color w:val="000000"/>
          <w:sz w:val="28"/>
          <w:szCs w:val="28"/>
          <w:lang w:eastAsia="ru-RU"/>
        </w:rPr>
        <w:t xml:space="preserve"> учета эвакуируемого населения отрабатывается в эвакуационной комиссии с привлечением сотрудников ПЭП по завершению приема эвакуируемого населения;</w:t>
      </w:r>
    </w:p>
    <w:p w:rsidR="00D27CD7" w:rsidRPr="00CD080B" w:rsidRDefault="005709DE" w:rsidP="00CD080B">
      <w:pPr>
        <w:widowControl w:val="0"/>
        <w:spacing w:after="0" w:line="341" w:lineRule="exact"/>
        <w:ind w:firstLine="46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схема маршрутов вывоза (вывода) эвакуируемого населения из ПЭП в пункты размещения;</w:t>
      </w:r>
    </w:p>
    <w:p w:rsidR="00D27CD7" w:rsidRPr="00CD080B" w:rsidRDefault="005709DE" w:rsidP="00CD080B">
      <w:pPr>
        <w:widowControl w:val="0"/>
        <w:spacing w:after="0" w:line="322" w:lineRule="exact"/>
        <w:ind w:firstLine="46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график (порядок) подачи транспорта для вывоза эвакуируемого населения в места размещения;</w:t>
      </w:r>
    </w:p>
    <w:p w:rsidR="005709DE" w:rsidRDefault="005709DE" w:rsidP="005709DE">
      <w:pPr>
        <w:widowControl w:val="0"/>
        <w:spacing w:after="0" w:line="322" w:lineRule="exact"/>
        <w:ind w:right="3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инструкции начальникам эвакуационной колонны, пешей колонны;</w:t>
      </w:r>
    </w:p>
    <w:p w:rsidR="005709DE" w:rsidRDefault="005709DE" w:rsidP="005709DE">
      <w:pPr>
        <w:widowControl w:val="0"/>
        <w:spacing w:after="0" w:line="322" w:lineRule="exact"/>
        <w:ind w:right="3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D27CD7" w:rsidRPr="00CD080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D27CD7" w:rsidRPr="00CD080B">
        <w:rPr>
          <w:rFonts w:ascii="Times New Roman" w:eastAsia="Times New Roman" w:hAnsi="Times New Roman" w:cs="Times New Roman"/>
          <w:color w:val="000000"/>
          <w:sz w:val="28"/>
          <w:szCs w:val="28"/>
          <w:lang w:eastAsia="ru-RU"/>
        </w:rPr>
        <w:t xml:space="preserve">сигналы оповещения ГО и действия по ним; </w:t>
      </w:r>
    </w:p>
    <w:p w:rsidR="00D27CD7" w:rsidRPr="00CD080B" w:rsidRDefault="005709DE" w:rsidP="005709DE">
      <w:pPr>
        <w:widowControl w:val="0"/>
        <w:spacing w:after="0" w:line="322" w:lineRule="exact"/>
        <w:ind w:right="32"/>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рабочие тетради.</w:t>
      </w:r>
    </w:p>
    <w:p w:rsidR="005709DE" w:rsidRDefault="005709DE" w:rsidP="005709DE">
      <w:pPr>
        <w:widowControl w:val="0"/>
        <w:tabs>
          <w:tab w:val="left" w:pos="974"/>
        </w:tabs>
        <w:spacing w:after="0" w:line="322" w:lineRule="exact"/>
        <w:ind w:right="3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6.6. </w:t>
      </w:r>
      <w:r w:rsidR="00D27CD7" w:rsidRPr="00CD080B">
        <w:rPr>
          <w:rFonts w:ascii="Times New Roman" w:eastAsia="Times New Roman" w:hAnsi="Times New Roman" w:cs="Times New Roman"/>
          <w:color w:val="000000"/>
          <w:sz w:val="28"/>
          <w:szCs w:val="28"/>
          <w:lang w:eastAsia="ru-RU"/>
        </w:rPr>
        <w:t xml:space="preserve">группа охраны общественного порядка: </w:t>
      </w:r>
    </w:p>
    <w:p w:rsidR="00D27CD7" w:rsidRPr="00CD080B" w:rsidRDefault="005709DE" w:rsidP="005709DE">
      <w:pPr>
        <w:widowControl w:val="0"/>
        <w:tabs>
          <w:tab w:val="left" w:pos="974"/>
        </w:tabs>
        <w:spacing w:after="0" w:line="322" w:lineRule="exact"/>
        <w:ind w:right="32"/>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список работников группы;</w:t>
      </w:r>
    </w:p>
    <w:p w:rsidR="00D27CD7" w:rsidRPr="00CD080B" w:rsidRDefault="005709DE" w:rsidP="00CD080B">
      <w:pPr>
        <w:widowControl w:val="0"/>
        <w:spacing w:after="0" w:line="322" w:lineRule="exact"/>
        <w:ind w:firstLine="46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 xml:space="preserve">функциональные обязанности работников группы (для сотрудников </w:t>
      </w:r>
      <w:r w:rsidR="006C2508" w:rsidRPr="006C2508">
        <w:rPr>
          <w:rFonts w:ascii="Times New Roman" w:eastAsia="Times New Roman" w:hAnsi="Times New Roman" w:cs="Times New Roman"/>
          <w:color w:val="000000"/>
          <w:sz w:val="28"/>
          <w:szCs w:val="28"/>
          <w:lang w:eastAsia="ru-RU"/>
        </w:rPr>
        <w:t>отдел</w:t>
      </w:r>
      <w:r w:rsidR="006C2508">
        <w:rPr>
          <w:rFonts w:ascii="Times New Roman" w:eastAsia="Times New Roman" w:hAnsi="Times New Roman" w:cs="Times New Roman"/>
          <w:color w:val="000000"/>
          <w:sz w:val="28"/>
          <w:szCs w:val="28"/>
          <w:lang w:eastAsia="ru-RU"/>
        </w:rPr>
        <w:t>а</w:t>
      </w:r>
      <w:r w:rsidR="006C2508" w:rsidRPr="006C2508">
        <w:rPr>
          <w:rFonts w:ascii="Times New Roman" w:eastAsia="Times New Roman" w:hAnsi="Times New Roman" w:cs="Times New Roman"/>
          <w:color w:val="000000"/>
          <w:sz w:val="28"/>
          <w:szCs w:val="28"/>
          <w:lang w:eastAsia="ru-RU"/>
        </w:rPr>
        <w:t xml:space="preserve"> Министерства внутренних дел Российской Федерации по Ютазинскому району</w:t>
      </w:r>
      <w:r w:rsidR="00D27CD7" w:rsidRPr="00CD080B">
        <w:rPr>
          <w:rFonts w:ascii="Times New Roman" w:eastAsia="Times New Roman" w:hAnsi="Times New Roman" w:cs="Times New Roman"/>
          <w:color w:val="000000"/>
          <w:sz w:val="28"/>
          <w:szCs w:val="28"/>
          <w:lang w:eastAsia="ru-RU"/>
        </w:rPr>
        <w:t xml:space="preserve"> - согласовываются с начальником </w:t>
      </w:r>
      <w:r w:rsidR="006C2508" w:rsidRPr="006C2508">
        <w:rPr>
          <w:rFonts w:ascii="Times New Roman" w:eastAsia="Times New Roman" w:hAnsi="Times New Roman" w:cs="Times New Roman"/>
          <w:color w:val="000000"/>
          <w:sz w:val="28"/>
          <w:szCs w:val="28"/>
          <w:lang w:eastAsia="ru-RU"/>
        </w:rPr>
        <w:t>отдел</w:t>
      </w:r>
      <w:r w:rsidR="006C2508">
        <w:rPr>
          <w:rFonts w:ascii="Times New Roman" w:eastAsia="Times New Roman" w:hAnsi="Times New Roman" w:cs="Times New Roman"/>
          <w:color w:val="000000"/>
          <w:sz w:val="28"/>
          <w:szCs w:val="28"/>
          <w:lang w:eastAsia="ru-RU"/>
        </w:rPr>
        <w:t>а</w:t>
      </w:r>
      <w:r w:rsidR="006C2508" w:rsidRPr="006C2508">
        <w:rPr>
          <w:rFonts w:ascii="Times New Roman" w:eastAsia="Times New Roman" w:hAnsi="Times New Roman" w:cs="Times New Roman"/>
          <w:color w:val="000000"/>
          <w:sz w:val="28"/>
          <w:szCs w:val="28"/>
          <w:lang w:eastAsia="ru-RU"/>
        </w:rPr>
        <w:t xml:space="preserve"> Министерства внутренних дел Российской Федерации по Ютазинскому району</w:t>
      </w:r>
      <w:r w:rsidR="00D27CD7" w:rsidRPr="00CD080B">
        <w:rPr>
          <w:rFonts w:ascii="Times New Roman" w:eastAsia="Times New Roman" w:hAnsi="Times New Roman" w:cs="Times New Roman"/>
          <w:color w:val="000000"/>
          <w:sz w:val="28"/>
          <w:szCs w:val="28"/>
          <w:lang w:eastAsia="ru-RU"/>
        </w:rPr>
        <w:t>);</w:t>
      </w:r>
    </w:p>
    <w:p w:rsidR="005709DE" w:rsidRDefault="005709DE" w:rsidP="00CD080B">
      <w:pPr>
        <w:widowControl w:val="0"/>
        <w:spacing w:after="0" w:line="322" w:lineRule="exact"/>
        <w:ind w:firstLine="4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список телефонов О</w:t>
      </w:r>
      <w:r>
        <w:rPr>
          <w:rFonts w:ascii="Times New Roman" w:eastAsia="Times New Roman" w:hAnsi="Times New Roman" w:cs="Times New Roman"/>
          <w:color w:val="000000"/>
          <w:sz w:val="28"/>
          <w:szCs w:val="28"/>
          <w:lang w:eastAsia="ru-RU"/>
        </w:rPr>
        <w:t>М</w:t>
      </w:r>
      <w:r w:rsidR="00D27CD7" w:rsidRPr="00CD080B">
        <w:rPr>
          <w:rFonts w:ascii="Times New Roman" w:eastAsia="Times New Roman" w:hAnsi="Times New Roman" w:cs="Times New Roman"/>
          <w:color w:val="000000"/>
          <w:sz w:val="28"/>
          <w:szCs w:val="28"/>
          <w:lang w:eastAsia="ru-RU"/>
        </w:rPr>
        <w:t>ВД и опорных пунктов полиции;</w:t>
      </w:r>
    </w:p>
    <w:p w:rsidR="005709DE" w:rsidRDefault="005709DE" w:rsidP="00CD080B">
      <w:pPr>
        <w:widowControl w:val="0"/>
        <w:spacing w:after="0" w:line="322" w:lineRule="exact"/>
        <w:ind w:firstLine="4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27CD7" w:rsidRPr="00CD080B">
        <w:rPr>
          <w:rFonts w:ascii="Times New Roman" w:eastAsia="Times New Roman" w:hAnsi="Times New Roman" w:cs="Times New Roman"/>
          <w:color w:val="000000"/>
          <w:sz w:val="28"/>
          <w:szCs w:val="28"/>
          <w:lang w:eastAsia="ru-RU"/>
        </w:rPr>
        <w:t xml:space="preserve"> схема охраны ПЭП, мест высадки и посадки (отправки колонн);</w:t>
      </w:r>
    </w:p>
    <w:p w:rsidR="00D27CD7" w:rsidRPr="00CD080B" w:rsidRDefault="005709DE" w:rsidP="00CD080B">
      <w:pPr>
        <w:widowControl w:val="0"/>
        <w:spacing w:after="0" w:line="322" w:lineRule="exact"/>
        <w:ind w:firstLine="46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D27CD7" w:rsidRPr="00CD080B">
        <w:rPr>
          <w:rFonts w:ascii="Times New Roman" w:eastAsia="Times New Roman" w:hAnsi="Times New Roman" w:cs="Times New Roman"/>
          <w:color w:val="000000"/>
          <w:sz w:val="28"/>
          <w:szCs w:val="28"/>
          <w:lang w:eastAsia="ru-RU"/>
        </w:rPr>
        <w:t xml:space="preserve"> схема укрытия администрации ПЭП и эвакуируемого населения по сигналу «Воздушная тревога»;</w:t>
      </w:r>
    </w:p>
    <w:p w:rsidR="00F23481" w:rsidRDefault="005709DE" w:rsidP="005709DE">
      <w:pPr>
        <w:widowControl w:val="0"/>
        <w:spacing w:after="0" w:line="322" w:lineRule="exact"/>
        <w:ind w:right="17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2348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D27CD7" w:rsidRPr="00CD080B">
        <w:rPr>
          <w:rFonts w:ascii="Times New Roman" w:eastAsia="Times New Roman" w:hAnsi="Times New Roman" w:cs="Times New Roman"/>
          <w:color w:val="000000"/>
          <w:sz w:val="28"/>
          <w:szCs w:val="28"/>
          <w:lang w:eastAsia="ru-RU"/>
        </w:rPr>
        <w:t xml:space="preserve">сигналы оповещения ГО и действия по ним; </w:t>
      </w:r>
      <w:r>
        <w:rPr>
          <w:rFonts w:ascii="Times New Roman" w:eastAsia="Times New Roman" w:hAnsi="Times New Roman" w:cs="Times New Roman"/>
          <w:color w:val="000000"/>
          <w:sz w:val="28"/>
          <w:szCs w:val="28"/>
          <w:lang w:eastAsia="ru-RU"/>
        </w:rPr>
        <w:t xml:space="preserve"> </w:t>
      </w:r>
    </w:p>
    <w:p w:rsidR="00D27CD7" w:rsidRPr="00CD080B" w:rsidRDefault="00F23481" w:rsidP="00F23481">
      <w:pPr>
        <w:widowControl w:val="0"/>
        <w:spacing w:after="0" w:line="322" w:lineRule="exact"/>
        <w:ind w:right="174"/>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рабочие</w:t>
      </w:r>
      <w:r>
        <w:rPr>
          <w:rFonts w:ascii="Times New Roman" w:eastAsia="Times New Roman" w:hAnsi="Times New Roman" w:cs="Times New Roman"/>
          <w:color w:val="000000"/>
          <w:sz w:val="28"/>
          <w:szCs w:val="28"/>
          <w:lang w:eastAsia="ru-RU"/>
        </w:rPr>
        <w:t xml:space="preserve"> </w:t>
      </w:r>
      <w:r w:rsidR="00D27CD7" w:rsidRPr="00CD080B">
        <w:rPr>
          <w:rFonts w:ascii="Times New Roman" w:eastAsia="Times New Roman" w:hAnsi="Times New Roman" w:cs="Times New Roman"/>
          <w:color w:val="000000"/>
          <w:sz w:val="28"/>
          <w:szCs w:val="28"/>
          <w:lang w:eastAsia="ru-RU"/>
        </w:rPr>
        <w:t>тетради.</w:t>
      </w:r>
    </w:p>
    <w:p w:rsidR="00D27CD7" w:rsidRPr="00CD080B" w:rsidRDefault="00F23481" w:rsidP="00F23481">
      <w:pPr>
        <w:widowControl w:val="0"/>
        <w:tabs>
          <w:tab w:val="left" w:pos="970"/>
        </w:tabs>
        <w:spacing w:after="0" w:line="322" w:lineRule="exact"/>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6.7. С</w:t>
      </w:r>
      <w:r w:rsidR="00D27CD7" w:rsidRPr="00CD080B">
        <w:rPr>
          <w:rFonts w:ascii="Times New Roman" w:eastAsia="Times New Roman" w:hAnsi="Times New Roman" w:cs="Times New Roman"/>
          <w:color w:val="000000"/>
          <w:sz w:val="28"/>
          <w:szCs w:val="28"/>
          <w:lang w:eastAsia="ru-RU"/>
        </w:rPr>
        <w:t>тол справок:</w:t>
      </w:r>
    </w:p>
    <w:p w:rsidR="00D27CD7" w:rsidRPr="00CD080B" w:rsidRDefault="00F23481" w:rsidP="00CD080B">
      <w:pPr>
        <w:widowControl w:val="0"/>
        <w:spacing w:after="0" w:line="322" w:lineRule="exact"/>
        <w:ind w:left="46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список работников стола справок;</w:t>
      </w:r>
    </w:p>
    <w:p w:rsidR="00F23481" w:rsidRDefault="00F23481" w:rsidP="00F23481">
      <w:pPr>
        <w:widowControl w:val="0"/>
        <w:spacing w:after="0" w:line="322" w:lineRule="exact"/>
        <w:ind w:right="17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функциональные обязанности работников стола справок;</w:t>
      </w:r>
    </w:p>
    <w:p w:rsidR="00F23481" w:rsidRDefault="00F23481" w:rsidP="00F23481">
      <w:pPr>
        <w:widowControl w:val="0"/>
        <w:spacing w:after="0" w:line="322" w:lineRule="exact"/>
        <w:ind w:right="17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27CD7" w:rsidRPr="00CD080B">
        <w:rPr>
          <w:rFonts w:ascii="Times New Roman" w:eastAsia="Times New Roman" w:hAnsi="Times New Roman" w:cs="Times New Roman"/>
          <w:color w:val="000000"/>
          <w:sz w:val="28"/>
          <w:szCs w:val="28"/>
          <w:lang w:eastAsia="ru-RU"/>
        </w:rPr>
        <w:t xml:space="preserve"> список организаций, обеспечивающих работу ПЭП; </w:t>
      </w:r>
    </w:p>
    <w:p w:rsidR="00D27CD7" w:rsidRPr="00CD080B" w:rsidRDefault="00F23481" w:rsidP="00F23481">
      <w:pPr>
        <w:widowControl w:val="0"/>
        <w:spacing w:after="0" w:line="322" w:lineRule="exact"/>
        <w:ind w:right="174"/>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схема размещения ПЭП в здании;</w:t>
      </w:r>
    </w:p>
    <w:p w:rsidR="00D27CD7" w:rsidRPr="00CD080B" w:rsidRDefault="00F23481" w:rsidP="00CD080B">
      <w:pPr>
        <w:widowControl w:val="0"/>
        <w:spacing w:after="0" w:line="322" w:lineRule="exact"/>
        <w:ind w:firstLine="46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схема укрытия администрации ПЭП и эвакуируемого населения по сигналу «Воздушная тревога»;</w:t>
      </w:r>
    </w:p>
    <w:p w:rsidR="00D27CD7" w:rsidRPr="00CD080B" w:rsidRDefault="00F23481" w:rsidP="00CD080B">
      <w:pPr>
        <w:widowControl w:val="0"/>
        <w:spacing w:after="0" w:line="322" w:lineRule="exact"/>
        <w:ind w:firstLine="46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выписка из плана приема, размещения и первоочередного жизнеобеспечения эвакуируемого населения; сигналы оповещения ГО и действия по ним;</w:t>
      </w:r>
    </w:p>
    <w:p w:rsidR="00D27CD7" w:rsidRPr="00CD080B" w:rsidRDefault="00F23481" w:rsidP="00F23481">
      <w:pPr>
        <w:widowControl w:val="0"/>
        <w:spacing w:after="0" w:line="322" w:lineRule="exact"/>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график (порядок) подачи транспорта для вывоза эвакуируемого населения в места размещения;</w:t>
      </w:r>
    </w:p>
    <w:p w:rsidR="00F23481" w:rsidRDefault="00F23481" w:rsidP="00F23481">
      <w:pPr>
        <w:widowControl w:val="0"/>
        <w:spacing w:after="0" w:line="322" w:lineRule="exact"/>
        <w:ind w:right="3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 xml:space="preserve">телефонный </w:t>
      </w:r>
      <w:r>
        <w:rPr>
          <w:rFonts w:ascii="Times New Roman" w:eastAsia="Times New Roman" w:hAnsi="Times New Roman" w:cs="Times New Roman"/>
          <w:color w:val="000000"/>
          <w:sz w:val="28"/>
          <w:szCs w:val="28"/>
          <w:lang w:eastAsia="ru-RU"/>
        </w:rPr>
        <w:t>с</w:t>
      </w:r>
      <w:r w:rsidR="00D27CD7" w:rsidRPr="00CD080B">
        <w:rPr>
          <w:rFonts w:ascii="Times New Roman" w:eastAsia="Times New Roman" w:hAnsi="Times New Roman" w:cs="Times New Roman"/>
          <w:color w:val="000000"/>
          <w:sz w:val="28"/>
          <w:szCs w:val="28"/>
          <w:lang w:eastAsia="ru-RU"/>
        </w:rPr>
        <w:t xml:space="preserve">правочник; </w:t>
      </w:r>
      <w:r>
        <w:rPr>
          <w:rFonts w:ascii="Times New Roman" w:eastAsia="Times New Roman" w:hAnsi="Times New Roman" w:cs="Times New Roman"/>
          <w:color w:val="000000"/>
          <w:sz w:val="28"/>
          <w:szCs w:val="28"/>
          <w:lang w:eastAsia="ru-RU"/>
        </w:rPr>
        <w:t xml:space="preserve">   </w:t>
      </w:r>
    </w:p>
    <w:p w:rsidR="00D27CD7" w:rsidRPr="00CD080B" w:rsidRDefault="00F23481" w:rsidP="00F23481">
      <w:pPr>
        <w:widowControl w:val="0"/>
        <w:spacing w:after="0" w:line="322" w:lineRule="exact"/>
        <w:ind w:right="62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рабочие тетради.</w:t>
      </w:r>
    </w:p>
    <w:p w:rsidR="00D27CD7" w:rsidRPr="00CD080B" w:rsidRDefault="00F23481" w:rsidP="00F23481">
      <w:pPr>
        <w:widowControl w:val="0"/>
        <w:tabs>
          <w:tab w:val="left" w:pos="970"/>
        </w:tabs>
        <w:spacing w:after="0" w:line="322" w:lineRule="exact"/>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6.8. М</w:t>
      </w:r>
      <w:r w:rsidR="00D27CD7" w:rsidRPr="00CD080B">
        <w:rPr>
          <w:rFonts w:ascii="Times New Roman" w:eastAsia="Times New Roman" w:hAnsi="Times New Roman" w:cs="Times New Roman"/>
          <w:color w:val="000000"/>
          <w:sz w:val="28"/>
          <w:szCs w:val="28"/>
          <w:lang w:eastAsia="ru-RU"/>
        </w:rPr>
        <w:t>едицинский пункт:</w:t>
      </w:r>
    </w:p>
    <w:p w:rsidR="00D27CD7" w:rsidRPr="00CD080B" w:rsidRDefault="00F23481" w:rsidP="00CD080B">
      <w:pPr>
        <w:widowControl w:val="0"/>
        <w:spacing w:after="0" w:line="322" w:lineRule="exact"/>
        <w:ind w:left="46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список работников медицинского пункта;</w:t>
      </w:r>
    </w:p>
    <w:p w:rsidR="00F23481" w:rsidRDefault="00F23481" w:rsidP="00CD080B">
      <w:pPr>
        <w:widowControl w:val="0"/>
        <w:spacing w:after="0" w:line="322" w:lineRule="exact"/>
        <w:ind w:firstLine="4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функциональные обязанности работников медицинского пункта; фамилии и телефоны должностных лиц медицинского учреждения, выделяющего медработников, телефон скорой медицинской помощи;</w:t>
      </w:r>
    </w:p>
    <w:p w:rsidR="00D27CD7" w:rsidRPr="00CD080B" w:rsidRDefault="00F23481" w:rsidP="00CD080B">
      <w:pPr>
        <w:widowControl w:val="0"/>
        <w:spacing w:after="0" w:line="322" w:lineRule="exact"/>
        <w:ind w:firstLine="46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D27CD7" w:rsidRPr="00CD080B">
        <w:rPr>
          <w:rFonts w:ascii="Times New Roman" w:eastAsia="Times New Roman" w:hAnsi="Times New Roman" w:cs="Times New Roman"/>
          <w:color w:val="000000"/>
          <w:sz w:val="28"/>
          <w:szCs w:val="28"/>
          <w:lang w:eastAsia="ru-RU"/>
        </w:rPr>
        <w:t xml:space="preserve"> журнал учета оказанной медицинской помощи;</w:t>
      </w:r>
    </w:p>
    <w:p w:rsidR="00D27CD7" w:rsidRPr="00CD080B" w:rsidRDefault="00F23481" w:rsidP="00CD080B">
      <w:pPr>
        <w:widowControl w:val="0"/>
        <w:spacing w:after="0" w:line="322" w:lineRule="exact"/>
        <w:ind w:firstLine="46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направление на госпитализацию, восстановительное лечение, обследование, консультацию;</w:t>
      </w:r>
    </w:p>
    <w:p w:rsidR="00F23481" w:rsidRDefault="00F23481" w:rsidP="00F23481">
      <w:pPr>
        <w:widowControl w:val="0"/>
        <w:spacing w:after="0" w:line="322" w:lineRule="exact"/>
        <w:ind w:right="3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 xml:space="preserve">сигналы оповещения ГО и действия по ним; </w:t>
      </w:r>
    </w:p>
    <w:p w:rsidR="00D27CD7" w:rsidRPr="00CD080B" w:rsidRDefault="00F23481" w:rsidP="00F23481">
      <w:pPr>
        <w:widowControl w:val="0"/>
        <w:spacing w:after="0" w:line="322" w:lineRule="exact"/>
        <w:ind w:right="32"/>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рабочие тетради.</w:t>
      </w:r>
    </w:p>
    <w:p w:rsidR="00D27CD7" w:rsidRPr="00CD080B" w:rsidRDefault="00F23481" w:rsidP="00F23481">
      <w:pPr>
        <w:widowControl w:val="0"/>
        <w:tabs>
          <w:tab w:val="left" w:pos="970"/>
        </w:tabs>
        <w:spacing w:after="0" w:line="322" w:lineRule="exact"/>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6.9. К</w:t>
      </w:r>
      <w:r w:rsidR="00D27CD7" w:rsidRPr="00CD080B">
        <w:rPr>
          <w:rFonts w:ascii="Times New Roman" w:eastAsia="Times New Roman" w:hAnsi="Times New Roman" w:cs="Times New Roman"/>
          <w:color w:val="000000"/>
          <w:sz w:val="28"/>
          <w:szCs w:val="28"/>
          <w:lang w:eastAsia="ru-RU"/>
        </w:rPr>
        <w:t>омната матери и ребенка:</w:t>
      </w:r>
    </w:p>
    <w:p w:rsidR="00D27CD7" w:rsidRPr="00CD080B" w:rsidRDefault="00F23481" w:rsidP="00CD080B">
      <w:pPr>
        <w:widowControl w:val="0"/>
        <w:spacing w:after="0" w:line="322" w:lineRule="exact"/>
        <w:ind w:left="46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список работников комнаты матери и ребенка;</w:t>
      </w:r>
    </w:p>
    <w:p w:rsidR="00D27CD7" w:rsidRPr="00CD080B" w:rsidRDefault="00F23481" w:rsidP="00CD080B">
      <w:pPr>
        <w:widowControl w:val="0"/>
        <w:spacing w:after="0" w:line="322" w:lineRule="exact"/>
        <w:ind w:firstLine="46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 xml:space="preserve">функциональные обязанности работников комнаты матери и ребенка; фамилии и телефоны должностных лиц отдела образования, детских образовательных учреждений, выделяющих сотрудников и </w:t>
      </w:r>
      <w:proofErr w:type="gramStart"/>
      <w:r w:rsidR="00D27CD7" w:rsidRPr="00CD080B">
        <w:rPr>
          <w:rFonts w:ascii="Times New Roman" w:eastAsia="Times New Roman" w:hAnsi="Times New Roman" w:cs="Times New Roman"/>
          <w:color w:val="000000"/>
          <w:sz w:val="28"/>
          <w:szCs w:val="28"/>
          <w:lang w:eastAsia="ru-RU"/>
        </w:rPr>
        <w:t>имущество для комнаты матери</w:t>
      </w:r>
      <w:proofErr w:type="gramEnd"/>
      <w:r w:rsidR="00D27CD7" w:rsidRPr="00CD080B">
        <w:rPr>
          <w:rFonts w:ascii="Times New Roman" w:eastAsia="Times New Roman" w:hAnsi="Times New Roman" w:cs="Times New Roman"/>
          <w:color w:val="000000"/>
          <w:sz w:val="28"/>
          <w:szCs w:val="28"/>
          <w:lang w:eastAsia="ru-RU"/>
        </w:rPr>
        <w:t xml:space="preserve"> и ребенка;</w:t>
      </w:r>
    </w:p>
    <w:p w:rsidR="00F23481" w:rsidRDefault="00F23481" w:rsidP="00F23481">
      <w:pPr>
        <w:widowControl w:val="0"/>
        <w:spacing w:after="0" w:line="322" w:lineRule="exact"/>
        <w:ind w:right="3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 xml:space="preserve">перечень оборудования комнаты матери и ребенка; </w:t>
      </w:r>
    </w:p>
    <w:p w:rsidR="00F23481" w:rsidRDefault="00F23481" w:rsidP="00F23481">
      <w:pPr>
        <w:widowControl w:val="0"/>
        <w:spacing w:after="0" w:line="322" w:lineRule="exact"/>
        <w:ind w:right="3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 </w:t>
      </w:r>
      <w:r w:rsidR="00D27CD7" w:rsidRPr="00CD080B">
        <w:rPr>
          <w:rFonts w:ascii="Times New Roman" w:eastAsia="Times New Roman" w:hAnsi="Times New Roman" w:cs="Times New Roman"/>
          <w:color w:val="000000"/>
          <w:sz w:val="28"/>
          <w:szCs w:val="28"/>
          <w:lang w:eastAsia="ru-RU"/>
        </w:rPr>
        <w:t xml:space="preserve">сигналы оповещения ГО и действия по ним; </w:t>
      </w:r>
    </w:p>
    <w:p w:rsidR="00F23481" w:rsidRDefault="00F23481" w:rsidP="00F23481">
      <w:pPr>
        <w:widowControl w:val="0"/>
        <w:spacing w:after="0" w:line="322" w:lineRule="exact"/>
        <w:ind w:right="32"/>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рабочие тетради.</w:t>
      </w:r>
    </w:p>
    <w:p w:rsidR="00D27CD7" w:rsidRPr="00CD080B" w:rsidRDefault="00F23481" w:rsidP="00F23481">
      <w:pPr>
        <w:widowControl w:val="0"/>
        <w:spacing w:after="0" w:line="322" w:lineRule="exact"/>
        <w:ind w:right="3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6.10. </w:t>
      </w:r>
      <w:r>
        <w:rPr>
          <w:rFonts w:ascii="Times New Roman" w:eastAsia="Times New Roman" w:hAnsi="Times New Roman" w:cs="Times New Roman"/>
          <w:color w:val="000000"/>
          <w:sz w:val="28"/>
          <w:szCs w:val="28"/>
          <w:lang w:eastAsia="ru-RU"/>
        </w:rPr>
        <w:t>К</w:t>
      </w:r>
      <w:r w:rsidR="00D27CD7" w:rsidRPr="00CD080B">
        <w:rPr>
          <w:rFonts w:ascii="Times New Roman" w:eastAsia="Times New Roman" w:hAnsi="Times New Roman" w:cs="Times New Roman"/>
          <w:color w:val="000000"/>
          <w:sz w:val="28"/>
          <w:szCs w:val="28"/>
          <w:lang w:eastAsia="ru-RU"/>
        </w:rPr>
        <w:t>омендант:</w:t>
      </w:r>
    </w:p>
    <w:p w:rsidR="00D27CD7" w:rsidRPr="00CD080B" w:rsidRDefault="00F23481" w:rsidP="00CD080B">
      <w:pPr>
        <w:widowControl w:val="0"/>
        <w:spacing w:after="0" w:line="322" w:lineRule="exact"/>
        <w:ind w:left="46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функциональные обязанности коменданта;</w:t>
      </w:r>
    </w:p>
    <w:p w:rsidR="00F23481" w:rsidRDefault="00F23481" w:rsidP="00F23481">
      <w:pPr>
        <w:widowControl w:val="0"/>
        <w:spacing w:after="0" w:line="322" w:lineRule="exact"/>
        <w:ind w:right="3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список членов ПЭП (копия приказа о назначении администрации ПЭП);</w:t>
      </w:r>
    </w:p>
    <w:p w:rsidR="00F23481" w:rsidRDefault="00F23481" w:rsidP="00F23481">
      <w:pPr>
        <w:widowControl w:val="0"/>
        <w:spacing w:after="0" w:line="322" w:lineRule="exact"/>
        <w:ind w:right="3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 xml:space="preserve"> схема оповещения и сбора личного состава ПЭП;</w:t>
      </w:r>
    </w:p>
    <w:p w:rsidR="00F23481" w:rsidRDefault="00F23481" w:rsidP="00F23481">
      <w:pPr>
        <w:widowControl w:val="0"/>
        <w:spacing w:after="0" w:line="322" w:lineRule="exact"/>
        <w:ind w:right="3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27CD7" w:rsidRPr="00CD080B">
        <w:rPr>
          <w:rFonts w:ascii="Times New Roman" w:eastAsia="Times New Roman" w:hAnsi="Times New Roman" w:cs="Times New Roman"/>
          <w:color w:val="000000"/>
          <w:sz w:val="28"/>
          <w:szCs w:val="28"/>
          <w:lang w:eastAsia="ru-RU"/>
        </w:rPr>
        <w:t xml:space="preserve"> список организаций, обеспечивающих работу ПЭП; </w:t>
      </w:r>
    </w:p>
    <w:p w:rsidR="00D27CD7" w:rsidRPr="00CD080B" w:rsidRDefault="00F23481" w:rsidP="00F23481">
      <w:pPr>
        <w:widowControl w:val="0"/>
        <w:spacing w:after="0" w:line="322" w:lineRule="exact"/>
        <w:ind w:right="32"/>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схема размещения ПЭП в здании;</w:t>
      </w:r>
    </w:p>
    <w:p w:rsidR="00D27CD7" w:rsidRPr="00CD080B" w:rsidRDefault="00F23481" w:rsidP="00CD080B">
      <w:pPr>
        <w:widowControl w:val="0"/>
        <w:spacing w:after="0" w:line="326" w:lineRule="exact"/>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опись имущества ПЭП;</w:t>
      </w:r>
    </w:p>
    <w:p w:rsidR="00D27CD7" w:rsidRPr="00CD080B" w:rsidRDefault="00F23481" w:rsidP="00CD080B">
      <w:pPr>
        <w:widowControl w:val="0"/>
        <w:spacing w:after="0" w:line="326" w:lineRule="exact"/>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сигналы оповещения ГО и действия по ним;</w:t>
      </w:r>
    </w:p>
    <w:p w:rsidR="00D27CD7" w:rsidRPr="00CD080B" w:rsidRDefault="00F23481" w:rsidP="00CD080B">
      <w:pPr>
        <w:widowControl w:val="0"/>
        <w:spacing w:after="0" w:line="326" w:lineRule="exact"/>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рабочая тетрадь;</w:t>
      </w:r>
    </w:p>
    <w:p w:rsidR="00D27CD7" w:rsidRPr="00CD080B" w:rsidRDefault="00F23481" w:rsidP="00CD080B">
      <w:pPr>
        <w:widowControl w:val="0"/>
        <w:spacing w:after="0" w:line="326" w:lineRule="exact"/>
        <w:ind w:firstLine="48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аншлаги, таблички, указатели маршрута движения колонн, указатели помещений и должностных лиц, повязки.</w:t>
      </w:r>
    </w:p>
    <w:p w:rsidR="00D27CD7" w:rsidRPr="00CD080B" w:rsidRDefault="00D27CD7" w:rsidP="00CD080B">
      <w:pPr>
        <w:widowControl w:val="0"/>
        <w:spacing w:after="0" w:line="326" w:lineRule="exact"/>
        <w:ind w:firstLine="480"/>
        <w:jc w:val="both"/>
        <w:rPr>
          <w:rFonts w:ascii="Times New Roman" w:eastAsia="Times New Roman" w:hAnsi="Times New Roman" w:cs="Times New Roman"/>
          <w:sz w:val="28"/>
          <w:szCs w:val="28"/>
          <w:lang w:eastAsia="ru-RU"/>
        </w:rPr>
      </w:pPr>
    </w:p>
    <w:p w:rsidR="00D27CD7" w:rsidRPr="00CD080B" w:rsidRDefault="00D27CD7" w:rsidP="00F23481">
      <w:pPr>
        <w:widowControl w:val="0"/>
        <w:tabs>
          <w:tab w:val="left" w:pos="2007"/>
        </w:tabs>
        <w:spacing w:after="69" w:line="280" w:lineRule="exact"/>
        <w:jc w:val="center"/>
        <w:outlineLvl w:val="0"/>
        <w:rPr>
          <w:rFonts w:ascii="Times New Roman" w:eastAsia="Times New Roman" w:hAnsi="Times New Roman" w:cs="Times New Roman"/>
          <w:b/>
          <w:bCs/>
          <w:sz w:val="28"/>
          <w:szCs w:val="28"/>
          <w:lang w:eastAsia="ru-RU"/>
        </w:rPr>
      </w:pPr>
      <w:bookmarkStart w:id="9" w:name="bookmark10"/>
      <w:r w:rsidRPr="00CD080B">
        <w:rPr>
          <w:rFonts w:ascii="Times New Roman" w:eastAsia="Times New Roman" w:hAnsi="Times New Roman" w:cs="Times New Roman"/>
          <w:b/>
          <w:sz w:val="28"/>
          <w:szCs w:val="28"/>
          <w:lang w:eastAsia="ru-RU"/>
        </w:rPr>
        <w:t>7.</w:t>
      </w:r>
      <w:r w:rsidRPr="00CD080B">
        <w:rPr>
          <w:rFonts w:ascii="Times New Roman" w:eastAsia="Times New Roman" w:hAnsi="Times New Roman" w:cs="Times New Roman"/>
          <w:sz w:val="28"/>
          <w:szCs w:val="28"/>
          <w:lang w:eastAsia="ru-RU"/>
        </w:rPr>
        <w:t xml:space="preserve">    </w:t>
      </w:r>
      <w:r w:rsidRPr="00CD080B">
        <w:rPr>
          <w:rFonts w:ascii="Times New Roman" w:eastAsia="Times New Roman" w:hAnsi="Times New Roman" w:cs="Times New Roman"/>
          <w:b/>
          <w:bCs/>
          <w:color w:val="000000"/>
          <w:sz w:val="28"/>
          <w:szCs w:val="28"/>
          <w:lang w:eastAsia="ru-RU"/>
        </w:rPr>
        <w:t>Функциональные обязанности начальника ПЭП</w:t>
      </w:r>
      <w:bookmarkEnd w:id="9"/>
    </w:p>
    <w:p w:rsidR="00D27CD7" w:rsidRPr="00CD080B" w:rsidRDefault="00F23481" w:rsidP="00CD080B">
      <w:pPr>
        <w:widowControl w:val="0"/>
        <w:spacing w:after="0" w:line="322" w:lineRule="exact"/>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7.1. </w:t>
      </w:r>
      <w:r w:rsidR="00D27CD7" w:rsidRPr="00CD080B">
        <w:rPr>
          <w:rFonts w:ascii="Times New Roman" w:eastAsia="Times New Roman" w:hAnsi="Times New Roman" w:cs="Times New Roman"/>
          <w:color w:val="000000"/>
          <w:sz w:val="28"/>
          <w:szCs w:val="28"/>
          <w:lang w:eastAsia="ru-RU"/>
        </w:rPr>
        <w:t>Начальник ПЭП подчиняется председателю эвакуационной комиссии Ютазинского муниципального района и является непосредственным начальником для всех членов ПЭП. Его решения являются обязательными для исполнения всеми членами ПЭП.</w:t>
      </w:r>
    </w:p>
    <w:p w:rsidR="00D27CD7" w:rsidRPr="00CD080B" w:rsidRDefault="000B3071" w:rsidP="00CD080B">
      <w:pPr>
        <w:widowControl w:val="0"/>
        <w:spacing w:after="0" w:line="322" w:lineRule="exact"/>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D27CD7" w:rsidRPr="00CD080B">
        <w:rPr>
          <w:rFonts w:ascii="Times New Roman" w:eastAsia="Times New Roman" w:hAnsi="Times New Roman" w:cs="Times New Roman"/>
          <w:color w:val="000000"/>
          <w:sz w:val="28"/>
          <w:szCs w:val="28"/>
          <w:lang w:eastAsia="ru-RU"/>
        </w:rPr>
        <w:t>Начальник ПЭП назначается руководителем Исполнительного комитета Ютазинского муниципального района</w:t>
      </w:r>
      <w:r>
        <w:rPr>
          <w:rFonts w:ascii="Times New Roman" w:eastAsia="Times New Roman" w:hAnsi="Times New Roman" w:cs="Times New Roman"/>
          <w:color w:val="000000"/>
          <w:sz w:val="28"/>
          <w:szCs w:val="28"/>
          <w:lang w:eastAsia="ru-RU"/>
        </w:rPr>
        <w:t xml:space="preserve"> Республики Татарстан</w:t>
      </w:r>
      <w:r w:rsidR="00D27CD7" w:rsidRPr="00CD080B">
        <w:rPr>
          <w:rFonts w:ascii="Times New Roman" w:eastAsia="Times New Roman" w:hAnsi="Times New Roman" w:cs="Times New Roman"/>
          <w:color w:val="000000"/>
          <w:sz w:val="28"/>
          <w:szCs w:val="28"/>
          <w:lang w:eastAsia="ru-RU"/>
        </w:rPr>
        <w:t>, из числа должностных лиц органов местного самоуправления Ютазинского муниципального района или организации - формирователя ПЭП.</w:t>
      </w:r>
    </w:p>
    <w:p w:rsidR="00D27CD7" w:rsidRPr="00CD080B" w:rsidRDefault="0034613A" w:rsidP="00CD080B">
      <w:pPr>
        <w:widowControl w:val="0"/>
        <w:spacing w:after="0" w:line="322" w:lineRule="exact"/>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7.2. </w:t>
      </w:r>
      <w:r w:rsidR="00D27CD7" w:rsidRPr="00CD080B">
        <w:rPr>
          <w:rFonts w:ascii="Times New Roman" w:eastAsia="Times New Roman" w:hAnsi="Times New Roman" w:cs="Times New Roman"/>
          <w:color w:val="000000"/>
          <w:sz w:val="28"/>
          <w:szCs w:val="28"/>
          <w:lang w:eastAsia="ru-RU"/>
        </w:rPr>
        <w:t>Начальник ПЭП отвечает:</w:t>
      </w:r>
    </w:p>
    <w:p w:rsidR="00D27CD7" w:rsidRPr="00CD080B" w:rsidRDefault="0034613A" w:rsidP="00CD080B">
      <w:pPr>
        <w:widowControl w:val="0"/>
        <w:spacing w:after="0" w:line="322" w:lineRule="exact"/>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за оповещение и сбор членов администрации ПЭП;</w:t>
      </w:r>
    </w:p>
    <w:p w:rsidR="00D27CD7" w:rsidRPr="00CD080B" w:rsidRDefault="0034613A" w:rsidP="00CD080B">
      <w:pPr>
        <w:widowControl w:val="0"/>
        <w:spacing w:after="0" w:line="322" w:lineRule="exact"/>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за своевременное развертывание и подготовку ПЭП к проведению эвакуационных мероприятий;</w:t>
      </w:r>
    </w:p>
    <w:p w:rsidR="00D27CD7" w:rsidRPr="00CD080B" w:rsidRDefault="0034613A" w:rsidP="00CD080B">
      <w:pPr>
        <w:widowControl w:val="0"/>
        <w:spacing w:after="0" w:line="322" w:lineRule="exact"/>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за обеспечение членов администрации ПЭП необходимыми документами для проведения работ по приему и размещению эвакуируемого населения;</w:t>
      </w:r>
    </w:p>
    <w:p w:rsidR="0034613A" w:rsidRDefault="0034613A" w:rsidP="0034613A">
      <w:pPr>
        <w:widowControl w:val="0"/>
        <w:spacing w:after="0" w:line="240" w:lineRule="auto"/>
        <w:jc w:val="both"/>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за подготовку личного состава ПЭП к выполнению своих функциональных обязанностей.</w:t>
      </w:r>
      <w:bookmarkStart w:id="10" w:name="bookmark11"/>
      <w:r w:rsidRPr="0034613A">
        <w:t xml:space="preserve"> </w:t>
      </w:r>
    </w:p>
    <w:p w:rsidR="00831868" w:rsidRPr="006D1437" w:rsidRDefault="0034613A" w:rsidP="0034613A">
      <w:pPr>
        <w:widowControl w:val="0"/>
        <w:spacing w:after="0" w:line="240" w:lineRule="auto"/>
        <w:jc w:val="both"/>
        <w:rPr>
          <w:rFonts w:ascii="Times New Roman" w:eastAsia="Times New Roman" w:hAnsi="Times New Roman" w:cs="Times New Roman"/>
          <w:color w:val="000000"/>
          <w:sz w:val="28"/>
          <w:szCs w:val="28"/>
          <w:lang w:eastAsia="ru-RU"/>
        </w:rPr>
      </w:pPr>
      <w:r>
        <w:t xml:space="preserve">                    </w:t>
      </w:r>
      <w:r w:rsidRPr="006D1437">
        <w:rPr>
          <w:rFonts w:ascii="Times New Roman" w:eastAsia="Times New Roman" w:hAnsi="Times New Roman" w:cs="Times New Roman"/>
          <w:color w:val="000000"/>
          <w:sz w:val="28"/>
          <w:szCs w:val="28"/>
          <w:lang w:eastAsia="ru-RU"/>
        </w:rPr>
        <w:t>7.3. Начальник ПЭП обязан</w:t>
      </w:r>
      <w:bookmarkEnd w:id="10"/>
      <w:r w:rsidR="006D1437" w:rsidRPr="006D1437">
        <w:rPr>
          <w:rFonts w:ascii="Times New Roman" w:eastAsia="Times New Roman" w:hAnsi="Times New Roman" w:cs="Times New Roman"/>
          <w:color w:val="000000"/>
          <w:sz w:val="28"/>
          <w:szCs w:val="28"/>
          <w:lang w:eastAsia="ru-RU"/>
        </w:rPr>
        <w:t>:</w:t>
      </w:r>
      <w:r w:rsidRPr="006D1437">
        <w:rPr>
          <w:rFonts w:ascii="Times New Roman" w:eastAsia="Times New Roman" w:hAnsi="Times New Roman" w:cs="Times New Roman"/>
          <w:color w:val="000000"/>
          <w:sz w:val="28"/>
          <w:szCs w:val="28"/>
          <w:lang w:eastAsia="ru-RU"/>
        </w:rPr>
        <w:t xml:space="preserve"> </w:t>
      </w:r>
    </w:p>
    <w:p w:rsidR="00D27CD7" w:rsidRPr="006D1437" w:rsidRDefault="00831868" w:rsidP="0034613A">
      <w:pPr>
        <w:widowControl w:val="0"/>
        <w:spacing w:after="0" w:line="240" w:lineRule="auto"/>
        <w:jc w:val="both"/>
        <w:rPr>
          <w:rFonts w:ascii="Times New Roman" w:eastAsia="Times New Roman" w:hAnsi="Times New Roman" w:cs="Times New Roman"/>
          <w:b/>
          <w:bCs/>
          <w:sz w:val="28"/>
          <w:szCs w:val="28"/>
          <w:lang w:eastAsia="ru-RU"/>
        </w:rPr>
      </w:pPr>
      <w:r w:rsidRPr="006D1437">
        <w:rPr>
          <w:rFonts w:ascii="Times New Roman" w:eastAsia="Times New Roman" w:hAnsi="Times New Roman" w:cs="Times New Roman"/>
          <w:color w:val="000000"/>
          <w:sz w:val="28"/>
          <w:szCs w:val="28"/>
          <w:lang w:eastAsia="ru-RU"/>
        </w:rPr>
        <w:t xml:space="preserve">                7.3.1. </w:t>
      </w:r>
      <w:r w:rsidR="00E574D2" w:rsidRPr="00E574D2">
        <w:rPr>
          <w:rFonts w:ascii="Times New Roman" w:eastAsia="Times New Roman" w:hAnsi="Times New Roman" w:cs="Times New Roman"/>
          <w:color w:val="000000"/>
          <w:sz w:val="28"/>
          <w:szCs w:val="28"/>
          <w:lang w:eastAsia="ru-RU"/>
        </w:rPr>
        <w:t>В мирное время</w:t>
      </w:r>
      <w:r w:rsidR="00D27CD7" w:rsidRPr="006D1437">
        <w:rPr>
          <w:rFonts w:ascii="Times New Roman" w:eastAsia="Times New Roman" w:hAnsi="Times New Roman" w:cs="Times New Roman"/>
          <w:color w:val="000000"/>
          <w:sz w:val="28"/>
          <w:szCs w:val="28"/>
          <w:lang w:eastAsia="ru-RU"/>
        </w:rPr>
        <w:t>:</w:t>
      </w:r>
    </w:p>
    <w:p w:rsidR="00D27CD7" w:rsidRPr="00CD080B" w:rsidRDefault="0034613A" w:rsidP="0034613A">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принимать участие в комплектовании ПЭП личным составом;</w:t>
      </w:r>
    </w:p>
    <w:p w:rsidR="00D27CD7" w:rsidRPr="00CD080B" w:rsidRDefault="00831868" w:rsidP="0034613A">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знать свои функциональные обязанности и умело их выполнять при проведении эвакуационных мероприятий;</w:t>
      </w:r>
    </w:p>
    <w:p w:rsidR="00D27CD7" w:rsidRPr="00CD080B" w:rsidRDefault="00831868" w:rsidP="0034613A">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распределять обязанности среди личного состава ПЭП по приёму, учету и расселению эвакуированного населения;</w:t>
      </w:r>
    </w:p>
    <w:p w:rsidR="00D27CD7" w:rsidRPr="00CD080B" w:rsidRDefault="00831868" w:rsidP="0034613A">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организовать заблаговременную подготовку помещений, инвентаря, оборудования и средств связи;</w:t>
      </w:r>
    </w:p>
    <w:p w:rsidR="00D27CD7" w:rsidRPr="00CD080B" w:rsidRDefault="00831868" w:rsidP="0034613A">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организовать разработку документов ПЭП;</w:t>
      </w:r>
    </w:p>
    <w:p w:rsidR="00D27CD7" w:rsidRPr="00CD080B" w:rsidRDefault="00831868" w:rsidP="0034613A">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организовывать проведение занятий с личным составом ПЭП согласно программе подготовки;</w:t>
      </w:r>
    </w:p>
    <w:p w:rsidR="00D27CD7" w:rsidRPr="00CD080B" w:rsidRDefault="00831868" w:rsidP="0034613A">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 xml:space="preserve">лично участвовать в учениях и тренировках и других плановых </w:t>
      </w:r>
      <w:r w:rsidR="00D27CD7" w:rsidRPr="00CD080B">
        <w:rPr>
          <w:rFonts w:ascii="Times New Roman" w:eastAsia="Times New Roman" w:hAnsi="Times New Roman" w:cs="Times New Roman"/>
          <w:color w:val="000000"/>
          <w:sz w:val="28"/>
          <w:szCs w:val="28"/>
          <w:lang w:eastAsia="ru-RU"/>
        </w:rPr>
        <w:lastRenderedPageBreak/>
        <w:t>мероприятиях, с целью проверки реальности разрабатываемых планов и приобретения практических навыков по организации и проведению эвакуационных мероприятий;</w:t>
      </w:r>
    </w:p>
    <w:p w:rsidR="00D27CD7" w:rsidRPr="00CD080B" w:rsidRDefault="00831868" w:rsidP="0034613A">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разрабатывать и изучать состояние маршрутов движения эвакуируемого населения от пункта высадки до ПЭП и от ПЭП до мест размещения;</w:t>
      </w:r>
    </w:p>
    <w:p w:rsidR="00831868" w:rsidRPr="006D1437" w:rsidRDefault="00831868" w:rsidP="00831868">
      <w:pPr>
        <w:widowControl w:val="0"/>
        <w:tabs>
          <w:tab w:val="left" w:pos="810"/>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D1437">
        <w:rPr>
          <w:rFonts w:ascii="Times New Roman" w:eastAsia="Times New Roman" w:hAnsi="Times New Roman" w:cs="Times New Roman"/>
          <w:color w:val="000000"/>
          <w:sz w:val="28"/>
          <w:szCs w:val="28"/>
          <w:lang w:eastAsia="ru-RU"/>
        </w:rPr>
        <w:t xml:space="preserve">7.3.2. </w:t>
      </w:r>
      <w:r w:rsidR="00043962" w:rsidRPr="00043962">
        <w:rPr>
          <w:rFonts w:ascii="Times New Roman" w:eastAsia="Times New Roman" w:hAnsi="Times New Roman" w:cs="Times New Roman"/>
          <w:color w:val="000000"/>
          <w:sz w:val="28"/>
          <w:szCs w:val="28"/>
          <w:lang w:eastAsia="ru-RU"/>
        </w:rPr>
        <w:t>При переводе гражданской обороны с мирного на военное время:</w:t>
      </w:r>
      <w:r w:rsidR="00D27CD7" w:rsidRPr="006D1437">
        <w:rPr>
          <w:rFonts w:ascii="Times New Roman" w:eastAsia="Times New Roman" w:hAnsi="Times New Roman" w:cs="Times New Roman"/>
          <w:color w:val="000000"/>
          <w:sz w:val="28"/>
          <w:szCs w:val="28"/>
          <w:lang w:eastAsia="ru-RU"/>
        </w:rPr>
        <w:t xml:space="preserve"> </w:t>
      </w:r>
    </w:p>
    <w:p w:rsidR="00831868" w:rsidRDefault="00831868" w:rsidP="00831868">
      <w:pPr>
        <w:widowControl w:val="0"/>
        <w:tabs>
          <w:tab w:val="left" w:pos="810"/>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получить у председателя эвакуационной комиссии Ютазинского муниципального района задачи на выполнение эвакуационных мероприятий;</w:t>
      </w:r>
    </w:p>
    <w:p w:rsidR="00831868" w:rsidRDefault="00831868" w:rsidP="00831868">
      <w:pPr>
        <w:widowControl w:val="0"/>
        <w:tabs>
          <w:tab w:val="left" w:pos="810"/>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27CD7" w:rsidRPr="00CD080B">
        <w:rPr>
          <w:rFonts w:ascii="Times New Roman" w:eastAsia="Times New Roman" w:hAnsi="Times New Roman" w:cs="Times New Roman"/>
          <w:color w:val="000000"/>
          <w:sz w:val="28"/>
          <w:szCs w:val="28"/>
          <w:lang w:eastAsia="ru-RU"/>
        </w:rPr>
        <w:t xml:space="preserve"> организовать оповещение и сбор личного состава ПЭП; </w:t>
      </w:r>
    </w:p>
    <w:p w:rsidR="00D27CD7" w:rsidRPr="00CD080B" w:rsidRDefault="00831868" w:rsidP="00831868">
      <w:pPr>
        <w:widowControl w:val="0"/>
        <w:tabs>
          <w:tab w:val="left" w:pos="81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руководить развертыванием и подготовкой рабочих мест для личного состава ПЭП;</w:t>
      </w:r>
    </w:p>
    <w:p w:rsidR="00D27CD7" w:rsidRPr="00CD080B" w:rsidRDefault="00831868" w:rsidP="0034613A">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привести в готовность ПЭП для приема эвакуируемого населения; уточнить расчет размещения эвакуируемого населения и обеспечения транспортными средствами эвакуируемого населения;</w:t>
      </w:r>
    </w:p>
    <w:p w:rsidR="006D1437" w:rsidRDefault="00831868" w:rsidP="0034613A">
      <w:pPr>
        <w:widowControl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 xml:space="preserve">уточнить сроки прибытия эвакуируемого населения на ПЭП; </w:t>
      </w:r>
    </w:p>
    <w:p w:rsidR="00D27CD7" w:rsidRPr="00CD080B" w:rsidRDefault="006D1437" w:rsidP="0034613A">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установить связь с эвакуационной комиссией Ютазинского муниципального района, организациями, обеспечивающими работу ПЭП;</w:t>
      </w:r>
    </w:p>
    <w:p w:rsidR="00D27CD7" w:rsidRPr="00CD080B" w:rsidRDefault="006D1437" w:rsidP="0034613A">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доложить председателю эвакуационной комиссии Ютазинского муниципального района о готовности ПЭП к прове</w:t>
      </w:r>
      <w:r>
        <w:rPr>
          <w:rFonts w:ascii="Times New Roman" w:eastAsia="Times New Roman" w:hAnsi="Times New Roman" w:cs="Times New Roman"/>
          <w:color w:val="000000"/>
          <w:sz w:val="28"/>
          <w:szCs w:val="28"/>
          <w:lang w:eastAsia="ru-RU"/>
        </w:rPr>
        <w:t>дению эвакуационных мероприятий;</w:t>
      </w:r>
    </w:p>
    <w:p w:rsidR="00D27CD7" w:rsidRPr="00CD080B" w:rsidRDefault="006D1437" w:rsidP="0034613A">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своевременно доводить до администрации ПЭП необходимые указания и распоряжения эвакуационной комиссии Ютазинского муниципального района.</w:t>
      </w:r>
    </w:p>
    <w:p w:rsidR="003E7880" w:rsidRDefault="003E7880" w:rsidP="003E7880">
      <w:pPr>
        <w:widowControl w:val="0"/>
        <w:tabs>
          <w:tab w:val="left" w:pos="750"/>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7.3.3. </w:t>
      </w:r>
      <w:r w:rsidR="00D27CD7" w:rsidRPr="00CD080B">
        <w:rPr>
          <w:rFonts w:ascii="Times New Roman" w:eastAsia="Times New Roman" w:hAnsi="Times New Roman" w:cs="Times New Roman"/>
          <w:color w:val="000000"/>
          <w:sz w:val="28"/>
          <w:szCs w:val="28"/>
          <w:lang w:eastAsia="ru-RU"/>
        </w:rPr>
        <w:t xml:space="preserve">С получением распоряжения о проведении эвакуационных мероприятий: </w:t>
      </w:r>
    </w:p>
    <w:p w:rsidR="00D27CD7" w:rsidRPr="00CD080B" w:rsidRDefault="003E7880" w:rsidP="003E7880">
      <w:pPr>
        <w:widowControl w:val="0"/>
        <w:tabs>
          <w:tab w:val="left" w:pos="75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получить у председателя эвакуационной комиссии Ютазинского муниципального района муниципального района задачи на выполнение эвакуационных мероприятий;</w:t>
      </w:r>
    </w:p>
    <w:p w:rsidR="003E7880" w:rsidRDefault="003E7880" w:rsidP="0034613A">
      <w:pPr>
        <w:widowControl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провести инструктаж личного состава ПЭП о порядке работы;</w:t>
      </w:r>
    </w:p>
    <w:p w:rsidR="003E7880" w:rsidRDefault="003E7880" w:rsidP="0034613A">
      <w:pPr>
        <w:widowControl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 xml:space="preserve"> организовать встречу, учет и размещение эвакуируемого населения; </w:t>
      </w:r>
    </w:p>
    <w:p w:rsidR="00D27CD7" w:rsidRPr="00CD080B" w:rsidRDefault="003E7880" w:rsidP="0034613A">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сверить списки прибывших с выпиской из плана приема, размещения и первоочередного жизнеобеспечения эвакуируемого населения;</w:t>
      </w:r>
    </w:p>
    <w:p w:rsidR="00D27CD7" w:rsidRPr="00CD080B" w:rsidRDefault="003E7880" w:rsidP="0034613A">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организовать укрытие администрации ПЭП и эвакуируемого населения по сигналу «Воздушная тревога»;</w:t>
      </w:r>
    </w:p>
    <w:p w:rsidR="00D27CD7" w:rsidRPr="00CD080B" w:rsidRDefault="003E7880" w:rsidP="0034613A">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организовать первоочередное жизнеобеспечение эвакуированного населения, в том числе оказание медицинской помощи;</w:t>
      </w:r>
    </w:p>
    <w:p w:rsidR="00D27CD7" w:rsidRPr="00CD080B" w:rsidRDefault="003E7880" w:rsidP="0034613A">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согласовать с лицами, ответственными за поставку транспорта, сроки подачи транспортных средств на ПЭП для вывоза эвакуированного населения (личных вещей) в места размещения;</w:t>
      </w:r>
    </w:p>
    <w:p w:rsidR="00D27CD7" w:rsidRPr="00CD080B" w:rsidRDefault="003E7880" w:rsidP="0034613A">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уточнять при необходимости задачи на проведение эвакуационных мероприятий у председателя эвакуационной комиссии Ютазинского муниципального района;</w:t>
      </w:r>
    </w:p>
    <w:p w:rsidR="00D27CD7" w:rsidRPr="00CD080B" w:rsidRDefault="003E7880" w:rsidP="0034613A">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своевременно представлять в эвакуационную комиссию Ютазинского муниципального района данные о ходе приема и размещения эвакуируемого населения, согласно табелю срочных донесений;</w:t>
      </w:r>
    </w:p>
    <w:p w:rsidR="00D27CD7" w:rsidRPr="00CD080B" w:rsidRDefault="003E7880" w:rsidP="0034613A">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 xml:space="preserve">обо всех нарушениях графика проведения эвакуационных мероприятий </w:t>
      </w:r>
      <w:r w:rsidR="00D27CD7" w:rsidRPr="00CD080B">
        <w:rPr>
          <w:rFonts w:ascii="Times New Roman" w:eastAsia="Times New Roman" w:hAnsi="Times New Roman" w:cs="Times New Roman"/>
          <w:color w:val="000000"/>
          <w:sz w:val="28"/>
          <w:szCs w:val="28"/>
          <w:lang w:eastAsia="ru-RU"/>
        </w:rPr>
        <w:lastRenderedPageBreak/>
        <w:t>немедленно докладывать председателю эвакуационной комиссии Ютазинского муниципального района;</w:t>
      </w:r>
    </w:p>
    <w:p w:rsidR="00D27CD7" w:rsidRPr="00CD080B" w:rsidRDefault="003E7880" w:rsidP="0034613A">
      <w:pPr>
        <w:widowControl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D27CD7" w:rsidRPr="00CD080B">
        <w:rPr>
          <w:rFonts w:ascii="Times New Roman" w:eastAsia="Times New Roman" w:hAnsi="Times New Roman" w:cs="Times New Roman"/>
          <w:color w:val="000000"/>
          <w:sz w:val="28"/>
          <w:szCs w:val="28"/>
          <w:lang w:eastAsia="ru-RU"/>
        </w:rPr>
        <w:t>по окончании работы ПЭП списки рассредоточиваемых (эвакуируемых) рабочих, служащих и членов их семей организаций вместе с документами ПЭП представить в эвакуационную комиссию района.</w:t>
      </w:r>
    </w:p>
    <w:p w:rsidR="00D27CD7" w:rsidRPr="00D27CD7" w:rsidRDefault="00D27CD7" w:rsidP="00D27CD7">
      <w:pPr>
        <w:widowControl w:val="0"/>
        <w:spacing w:after="0" w:line="322" w:lineRule="exact"/>
        <w:ind w:firstLine="460"/>
        <w:jc w:val="both"/>
        <w:rPr>
          <w:rFonts w:ascii="Times New Roman" w:eastAsia="Times New Roman" w:hAnsi="Times New Roman" w:cs="Times New Roman"/>
          <w:sz w:val="24"/>
          <w:szCs w:val="24"/>
          <w:lang w:eastAsia="ru-RU"/>
        </w:rPr>
      </w:pPr>
    </w:p>
    <w:p w:rsidR="00D27CD7" w:rsidRPr="00D27CD7" w:rsidRDefault="00D27CD7" w:rsidP="00D27CD7">
      <w:pPr>
        <w:widowControl w:val="0"/>
        <w:spacing w:after="0" w:line="322" w:lineRule="exact"/>
        <w:ind w:firstLine="460"/>
        <w:jc w:val="both"/>
        <w:rPr>
          <w:rFonts w:ascii="Times New Roman" w:eastAsia="Times New Roman" w:hAnsi="Times New Roman" w:cs="Times New Roman"/>
          <w:sz w:val="24"/>
          <w:szCs w:val="24"/>
          <w:lang w:eastAsia="ru-RU"/>
        </w:rPr>
      </w:pPr>
    </w:p>
    <w:p w:rsidR="00D27CD7" w:rsidRPr="00D27CD7" w:rsidRDefault="00D27CD7" w:rsidP="00D27CD7">
      <w:pPr>
        <w:widowControl w:val="0"/>
        <w:spacing w:after="0" w:line="322" w:lineRule="exact"/>
        <w:ind w:firstLine="460"/>
        <w:jc w:val="both"/>
        <w:rPr>
          <w:rFonts w:ascii="Times New Roman" w:eastAsia="Times New Roman" w:hAnsi="Times New Roman" w:cs="Times New Roman"/>
          <w:sz w:val="24"/>
          <w:szCs w:val="24"/>
          <w:lang w:eastAsia="ru-RU"/>
        </w:rPr>
      </w:pPr>
    </w:p>
    <w:p w:rsidR="00D27CD7" w:rsidRPr="00D27CD7" w:rsidRDefault="00D27CD7" w:rsidP="00D27CD7">
      <w:pPr>
        <w:widowControl w:val="0"/>
        <w:spacing w:after="0" w:line="322" w:lineRule="exact"/>
        <w:ind w:firstLine="460"/>
        <w:jc w:val="both"/>
        <w:rPr>
          <w:rFonts w:ascii="Times New Roman" w:eastAsia="Times New Roman" w:hAnsi="Times New Roman" w:cs="Times New Roman"/>
          <w:sz w:val="24"/>
          <w:szCs w:val="24"/>
          <w:lang w:eastAsia="ru-RU"/>
        </w:rPr>
      </w:pPr>
    </w:p>
    <w:p w:rsidR="00D27CD7" w:rsidRPr="00D27CD7" w:rsidRDefault="00D27CD7" w:rsidP="00D27CD7">
      <w:pPr>
        <w:widowControl w:val="0"/>
        <w:spacing w:after="0" w:line="322" w:lineRule="exact"/>
        <w:ind w:firstLine="460"/>
        <w:jc w:val="both"/>
        <w:rPr>
          <w:rFonts w:ascii="Times New Roman" w:eastAsia="Times New Roman" w:hAnsi="Times New Roman" w:cs="Times New Roman"/>
          <w:sz w:val="24"/>
          <w:szCs w:val="24"/>
          <w:lang w:eastAsia="ru-RU"/>
        </w:rPr>
      </w:pPr>
    </w:p>
    <w:p w:rsidR="00D27CD7" w:rsidRPr="00D27CD7" w:rsidRDefault="00D27CD7" w:rsidP="00D27CD7">
      <w:pPr>
        <w:widowControl w:val="0"/>
        <w:spacing w:after="0" w:line="322" w:lineRule="exact"/>
        <w:ind w:firstLine="460"/>
        <w:jc w:val="both"/>
        <w:rPr>
          <w:rFonts w:ascii="Times New Roman" w:eastAsia="Times New Roman" w:hAnsi="Times New Roman" w:cs="Times New Roman"/>
          <w:sz w:val="24"/>
          <w:szCs w:val="24"/>
          <w:lang w:eastAsia="ru-RU"/>
        </w:rPr>
      </w:pPr>
    </w:p>
    <w:p w:rsidR="00D27CD7" w:rsidRPr="00D27CD7" w:rsidRDefault="00D27CD7" w:rsidP="00D27CD7">
      <w:pPr>
        <w:widowControl w:val="0"/>
        <w:spacing w:after="0" w:line="322" w:lineRule="exact"/>
        <w:ind w:firstLine="460"/>
        <w:jc w:val="both"/>
        <w:rPr>
          <w:rFonts w:ascii="Times New Roman" w:eastAsia="Times New Roman" w:hAnsi="Times New Roman" w:cs="Times New Roman"/>
          <w:sz w:val="24"/>
          <w:szCs w:val="24"/>
          <w:lang w:eastAsia="ru-RU"/>
        </w:rPr>
      </w:pPr>
    </w:p>
    <w:p w:rsidR="00D27CD7" w:rsidRPr="00D27CD7" w:rsidRDefault="00D27CD7" w:rsidP="00D27CD7">
      <w:pPr>
        <w:widowControl w:val="0"/>
        <w:spacing w:after="0" w:line="322" w:lineRule="exact"/>
        <w:ind w:firstLine="460"/>
        <w:jc w:val="both"/>
        <w:rPr>
          <w:rFonts w:ascii="Times New Roman" w:eastAsia="Times New Roman" w:hAnsi="Times New Roman" w:cs="Times New Roman"/>
          <w:sz w:val="24"/>
          <w:szCs w:val="24"/>
          <w:lang w:eastAsia="ru-RU"/>
        </w:rPr>
      </w:pPr>
    </w:p>
    <w:p w:rsidR="00D27CD7" w:rsidRPr="00D27CD7" w:rsidRDefault="00D27CD7" w:rsidP="00D27CD7">
      <w:pPr>
        <w:widowControl w:val="0"/>
        <w:spacing w:after="0" w:line="322" w:lineRule="exact"/>
        <w:ind w:firstLine="460"/>
        <w:jc w:val="both"/>
        <w:rPr>
          <w:rFonts w:ascii="Times New Roman" w:eastAsia="Times New Roman" w:hAnsi="Times New Roman" w:cs="Times New Roman"/>
          <w:sz w:val="24"/>
          <w:szCs w:val="24"/>
          <w:lang w:eastAsia="ru-RU"/>
        </w:rPr>
      </w:pPr>
    </w:p>
    <w:p w:rsidR="00D27CD7" w:rsidRPr="00D27CD7" w:rsidRDefault="00D27CD7" w:rsidP="00D27CD7">
      <w:pPr>
        <w:widowControl w:val="0"/>
        <w:spacing w:after="0" w:line="322" w:lineRule="exact"/>
        <w:ind w:firstLine="460"/>
        <w:jc w:val="both"/>
        <w:rPr>
          <w:rFonts w:ascii="Times New Roman" w:eastAsia="Times New Roman" w:hAnsi="Times New Roman" w:cs="Times New Roman"/>
          <w:sz w:val="24"/>
          <w:szCs w:val="24"/>
          <w:lang w:eastAsia="ru-RU"/>
        </w:rPr>
      </w:pPr>
    </w:p>
    <w:p w:rsidR="00D27CD7" w:rsidRPr="00D27CD7" w:rsidRDefault="00D27CD7" w:rsidP="00D27CD7">
      <w:pPr>
        <w:widowControl w:val="0"/>
        <w:spacing w:after="0" w:line="278" w:lineRule="exact"/>
        <w:ind w:left="5520"/>
        <w:rPr>
          <w:rFonts w:ascii="Times New Roman" w:eastAsia="Times New Roman" w:hAnsi="Times New Roman" w:cs="Times New Roman"/>
          <w:color w:val="000000"/>
          <w:sz w:val="24"/>
          <w:szCs w:val="24"/>
          <w:lang w:eastAsia="ru-RU"/>
        </w:rPr>
      </w:pPr>
    </w:p>
    <w:p w:rsidR="00D27CD7" w:rsidRPr="00D27CD7" w:rsidRDefault="00D27CD7" w:rsidP="00D27CD7">
      <w:pPr>
        <w:widowControl w:val="0"/>
        <w:spacing w:after="0" w:line="278" w:lineRule="exact"/>
        <w:ind w:left="5520"/>
        <w:rPr>
          <w:rFonts w:ascii="Times New Roman" w:eastAsia="Times New Roman" w:hAnsi="Times New Roman" w:cs="Times New Roman"/>
          <w:color w:val="000000"/>
          <w:sz w:val="24"/>
          <w:szCs w:val="24"/>
          <w:lang w:eastAsia="ru-RU"/>
        </w:rPr>
      </w:pPr>
    </w:p>
    <w:p w:rsidR="00D27CD7" w:rsidRPr="00D27CD7" w:rsidRDefault="00D27CD7" w:rsidP="00D27CD7">
      <w:pPr>
        <w:widowControl w:val="0"/>
        <w:spacing w:after="0" w:line="278" w:lineRule="exact"/>
        <w:ind w:left="5520"/>
        <w:rPr>
          <w:rFonts w:ascii="Times New Roman" w:eastAsia="Times New Roman" w:hAnsi="Times New Roman" w:cs="Times New Roman"/>
          <w:color w:val="000000"/>
          <w:sz w:val="24"/>
          <w:szCs w:val="24"/>
          <w:lang w:eastAsia="ru-RU"/>
        </w:rPr>
      </w:pPr>
    </w:p>
    <w:p w:rsidR="00D27CD7" w:rsidRPr="00D27CD7" w:rsidRDefault="00D27CD7" w:rsidP="00D27CD7">
      <w:pPr>
        <w:widowControl w:val="0"/>
        <w:spacing w:after="0" w:line="278" w:lineRule="exact"/>
        <w:ind w:left="5520"/>
        <w:rPr>
          <w:rFonts w:ascii="Times New Roman" w:eastAsia="Times New Roman" w:hAnsi="Times New Roman" w:cs="Times New Roman"/>
          <w:color w:val="000000"/>
          <w:sz w:val="24"/>
          <w:szCs w:val="24"/>
          <w:lang w:eastAsia="ru-RU"/>
        </w:rPr>
      </w:pPr>
    </w:p>
    <w:p w:rsidR="00D27CD7" w:rsidRPr="00D27CD7" w:rsidRDefault="00D27CD7" w:rsidP="00D27CD7">
      <w:pPr>
        <w:widowControl w:val="0"/>
        <w:spacing w:after="0" w:line="278" w:lineRule="exact"/>
        <w:ind w:left="5520"/>
        <w:rPr>
          <w:rFonts w:ascii="Times New Roman" w:eastAsia="Times New Roman" w:hAnsi="Times New Roman" w:cs="Times New Roman"/>
          <w:color w:val="000000"/>
          <w:sz w:val="24"/>
          <w:szCs w:val="24"/>
          <w:lang w:eastAsia="ru-RU"/>
        </w:rPr>
      </w:pPr>
    </w:p>
    <w:p w:rsidR="00D27CD7" w:rsidRPr="00D27CD7" w:rsidRDefault="00D27CD7" w:rsidP="00D27CD7">
      <w:pPr>
        <w:widowControl w:val="0"/>
        <w:spacing w:after="0" w:line="278" w:lineRule="exact"/>
        <w:ind w:left="5520"/>
        <w:rPr>
          <w:rFonts w:ascii="Times New Roman" w:eastAsia="Times New Roman" w:hAnsi="Times New Roman" w:cs="Times New Roman"/>
          <w:color w:val="000000"/>
          <w:sz w:val="24"/>
          <w:szCs w:val="24"/>
          <w:lang w:eastAsia="ru-RU"/>
        </w:rPr>
      </w:pPr>
    </w:p>
    <w:p w:rsidR="00D27CD7" w:rsidRPr="00D27CD7" w:rsidRDefault="00D27CD7" w:rsidP="00D27CD7">
      <w:pPr>
        <w:widowControl w:val="0"/>
        <w:spacing w:after="0" w:line="278" w:lineRule="exact"/>
        <w:ind w:left="5520"/>
        <w:rPr>
          <w:rFonts w:ascii="Times New Roman" w:eastAsia="Times New Roman" w:hAnsi="Times New Roman" w:cs="Times New Roman"/>
          <w:color w:val="000000"/>
          <w:sz w:val="24"/>
          <w:szCs w:val="24"/>
          <w:lang w:eastAsia="ru-RU"/>
        </w:rPr>
      </w:pPr>
    </w:p>
    <w:p w:rsidR="00D27CD7" w:rsidRPr="00D27CD7" w:rsidRDefault="00D27CD7" w:rsidP="00D27CD7">
      <w:pPr>
        <w:widowControl w:val="0"/>
        <w:spacing w:after="0" w:line="278" w:lineRule="exact"/>
        <w:ind w:left="5520"/>
        <w:rPr>
          <w:rFonts w:ascii="Times New Roman" w:eastAsia="Times New Roman" w:hAnsi="Times New Roman" w:cs="Times New Roman"/>
          <w:color w:val="000000"/>
          <w:sz w:val="24"/>
          <w:szCs w:val="24"/>
          <w:lang w:eastAsia="ru-RU"/>
        </w:rPr>
      </w:pPr>
    </w:p>
    <w:p w:rsidR="00D27CD7" w:rsidRPr="00D27CD7" w:rsidRDefault="00D27CD7" w:rsidP="00D27CD7">
      <w:pPr>
        <w:widowControl w:val="0"/>
        <w:spacing w:after="0" w:line="278" w:lineRule="exact"/>
        <w:ind w:left="5520"/>
        <w:rPr>
          <w:rFonts w:ascii="Times New Roman" w:eastAsia="Times New Roman" w:hAnsi="Times New Roman" w:cs="Times New Roman"/>
          <w:color w:val="000000"/>
          <w:sz w:val="24"/>
          <w:szCs w:val="24"/>
          <w:lang w:eastAsia="ru-RU"/>
        </w:rPr>
      </w:pPr>
    </w:p>
    <w:p w:rsidR="00D27CD7" w:rsidRPr="00D27CD7" w:rsidRDefault="00D27CD7" w:rsidP="00D27CD7">
      <w:pPr>
        <w:widowControl w:val="0"/>
        <w:spacing w:after="0" w:line="278" w:lineRule="exact"/>
        <w:ind w:left="5520"/>
        <w:rPr>
          <w:rFonts w:ascii="Times New Roman" w:eastAsia="Times New Roman" w:hAnsi="Times New Roman" w:cs="Times New Roman"/>
          <w:color w:val="000000"/>
          <w:sz w:val="24"/>
          <w:szCs w:val="24"/>
          <w:lang w:eastAsia="ru-RU"/>
        </w:rPr>
      </w:pPr>
    </w:p>
    <w:p w:rsidR="00D27CD7" w:rsidRPr="00D27CD7" w:rsidRDefault="00D27CD7" w:rsidP="00D27CD7">
      <w:pPr>
        <w:widowControl w:val="0"/>
        <w:spacing w:after="0" w:line="278" w:lineRule="exact"/>
        <w:ind w:left="5520"/>
        <w:rPr>
          <w:rFonts w:ascii="Times New Roman" w:eastAsia="Times New Roman" w:hAnsi="Times New Roman" w:cs="Times New Roman"/>
          <w:color w:val="000000"/>
          <w:sz w:val="24"/>
          <w:szCs w:val="24"/>
          <w:lang w:eastAsia="ru-RU"/>
        </w:rPr>
      </w:pPr>
    </w:p>
    <w:p w:rsidR="00D27CD7" w:rsidRPr="00D27CD7" w:rsidRDefault="00D27CD7" w:rsidP="00D27CD7">
      <w:pPr>
        <w:widowControl w:val="0"/>
        <w:spacing w:after="0" w:line="278" w:lineRule="exact"/>
        <w:ind w:left="5520"/>
        <w:rPr>
          <w:rFonts w:ascii="Times New Roman" w:eastAsia="Times New Roman" w:hAnsi="Times New Roman" w:cs="Times New Roman"/>
          <w:color w:val="000000"/>
          <w:sz w:val="24"/>
          <w:szCs w:val="24"/>
          <w:lang w:eastAsia="ru-RU"/>
        </w:rPr>
      </w:pPr>
    </w:p>
    <w:p w:rsidR="00D27CD7" w:rsidRPr="00D27CD7" w:rsidRDefault="00D27CD7" w:rsidP="00D27CD7">
      <w:pPr>
        <w:widowControl w:val="0"/>
        <w:spacing w:after="0" w:line="278" w:lineRule="exact"/>
        <w:ind w:left="5520"/>
        <w:rPr>
          <w:rFonts w:ascii="Times New Roman" w:eastAsia="Times New Roman" w:hAnsi="Times New Roman" w:cs="Times New Roman"/>
          <w:color w:val="000000"/>
          <w:sz w:val="24"/>
          <w:szCs w:val="24"/>
          <w:lang w:eastAsia="ru-RU"/>
        </w:rPr>
      </w:pPr>
    </w:p>
    <w:p w:rsidR="00D27CD7" w:rsidRPr="00D27CD7" w:rsidRDefault="00D27CD7" w:rsidP="00D27CD7">
      <w:pPr>
        <w:widowControl w:val="0"/>
        <w:spacing w:after="0" w:line="278" w:lineRule="exact"/>
        <w:ind w:left="5520"/>
        <w:rPr>
          <w:rFonts w:ascii="Times New Roman" w:eastAsia="Times New Roman" w:hAnsi="Times New Roman" w:cs="Times New Roman"/>
          <w:color w:val="000000"/>
          <w:sz w:val="24"/>
          <w:szCs w:val="24"/>
          <w:lang w:eastAsia="ru-RU"/>
        </w:rPr>
      </w:pPr>
    </w:p>
    <w:p w:rsidR="00D27CD7" w:rsidRPr="00D27CD7" w:rsidRDefault="00D27CD7" w:rsidP="00D27CD7">
      <w:pPr>
        <w:widowControl w:val="0"/>
        <w:spacing w:after="0" w:line="278" w:lineRule="exact"/>
        <w:ind w:left="5520"/>
        <w:rPr>
          <w:rFonts w:ascii="Times New Roman" w:eastAsia="Times New Roman" w:hAnsi="Times New Roman" w:cs="Times New Roman"/>
          <w:color w:val="000000"/>
          <w:sz w:val="24"/>
          <w:szCs w:val="24"/>
          <w:lang w:eastAsia="ru-RU"/>
        </w:rPr>
      </w:pPr>
    </w:p>
    <w:p w:rsidR="00D27CD7" w:rsidRPr="00D27CD7" w:rsidRDefault="00D27CD7" w:rsidP="00D27CD7">
      <w:pPr>
        <w:widowControl w:val="0"/>
        <w:spacing w:after="0" w:line="278" w:lineRule="exact"/>
        <w:ind w:left="5520"/>
        <w:rPr>
          <w:rFonts w:ascii="Times New Roman" w:eastAsia="Times New Roman" w:hAnsi="Times New Roman" w:cs="Times New Roman"/>
          <w:color w:val="000000"/>
          <w:sz w:val="24"/>
          <w:szCs w:val="24"/>
          <w:lang w:eastAsia="ru-RU"/>
        </w:rPr>
      </w:pPr>
    </w:p>
    <w:p w:rsidR="00D27CD7" w:rsidRPr="00D27CD7" w:rsidRDefault="00D27CD7" w:rsidP="00D27CD7">
      <w:pPr>
        <w:widowControl w:val="0"/>
        <w:spacing w:after="0" w:line="278" w:lineRule="exact"/>
        <w:ind w:left="5520"/>
        <w:rPr>
          <w:rFonts w:ascii="Times New Roman" w:eastAsia="Times New Roman" w:hAnsi="Times New Roman" w:cs="Times New Roman"/>
          <w:color w:val="000000"/>
          <w:sz w:val="24"/>
          <w:szCs w:val="24"/>
          <w:lang w:eastAsia="ru-RU"/>
        </w:rPr>
      </w:pPr>
    </w:p>
    <w:p w:rsidR="00D27CD7" w:rsidRPr="00D27CD7" w:rsidRDefault="00D27CD7" w:rsidP="00D27CD7">
      <w:pPr>
        <w:widowControl w:val="0"/>
        <w:spacing w:after="0" w:line="278" w:lineRule="exact"/>
        <w:ind w:left="5520"/>
        <w:rPr>
          <w:rFonts w:ascii="Times New Roman" w:eastAsia="Times New Roman" w:hAnsi="Times New Roman" w:cs="Times New Roman"/>
          <w:color w:val="000000"/>
          <w:sz w:val="24"/>
          <w:szCs w:val="24"/>
          <w:lang w:eastAsia="ru-RU"/>
        </w:rPr>
      </w:pPr>
    </w:p>
    <w:p w:rsidR="00D27CD7" w:rsidRPr="00D27CD7" w:rsidRDefault="00D27CD7" w:rsidP="00D27CD7">
      <w:pPr>
        <w:widowControl w:val="0"/>
        <w:spacing w:after="0" w:line="278" w:lineRule="exact"/>
        <w:ind w:left="5520"/>
        <w:rPr>
          <w:rFonts w:ascii="Times New Roman" w:eastAsia="Times New Roman" w:hAnsi="Times New Roman" w:cs="Times New Roman"/>
          <w:color w:val="000000"/>
          <w:sz w:val="24"/>
          <w:szCs w:val="24"/>
          <w:lang w:eastAsia="ru-RU"/>
        </w:rPr>
      </w:pPr>
    </w:p>
    <w:p w:rsidR="00D27CD7" w:rsidRPr="00D27CD7" w:rsidRDefault="00D27CD7" w:rsidP="00D27CD7">
      <w:pPr>
        <w:widowControl w:val="0"/>
        <w:spacing w:after="0" w:line="278" w:lineRule="exact"/>
        <w:ind w:left="5520"/>
        <w:rPr>
          <w:rFonts w:ascii="Times New Roman" w:eastAsia="Times New Roman" w:hAnsi="Times New Roman" w:cs="Times New Roman"/>
          <w:color w:val="000000"/>
          <w:sz w:val="24"/>
          <w:szCs w:val="24"/>
          <w:lang w:eastAsia="ru-RU"/>
        </w:rPr>
      </w:pPr>
    </w:p>
    <w:p w:rsidR="00D27CD7" w:rsidRPr="00D27CD7" w:rsidRDefault="00D27CD7" w:rsidP="00D27CD7">
      <w:pPr>
        <w:widowControl w:val="0"/>
        <w:spacing w:after="0" w:line="278" w:lineRule="exact"/>
        <w:ind w:left="5520"/>
        <w:rPr>
          <w:rFonts w:ascii="Times New Roman" w:eastAsia="Times New Roman" w:hAnsi="Times New Roman" w:cs="Times New Roman"/>
          <w:color w:val="000000"/>
          <w:sz w:val="24"/>
          <w:szCs w:val="24"/>
          <w:lang w:eastAsia="ru-RU"/>
        </w:rPr>
      </w:pPr>
    </w:p>
    <w:p w:rsidR="00D27CD7" w:rsidRDefault="00D27CD7" w:rsidP="00D27CD7">
      <w:pPr>
        <w:widowControl w:val="0"/>
        <w:spacing w:after="0" w:line="278" w:lineRule="exact"/>
        <w:ind w:left="5520"/>
        <w:rPr>
          <w:rFonts w:ascii="Times New Roman" w:eastAsia="Times New Roman" w:hAnsi="Times New Roman" w:cs="Times New Roman"/>
          <w:color w:val="000000"/>
          <w:sz w:val="24"/>
          <w:szCs w:val="24"/>
          <w:lang w:eastAsia="ru-RU"/>
        </w:rPr>
      </w:pPr>
    </w:p>
    <w:p w:rsidR="00043962" w:rsidRDefault="00043962" w:rsidP="00D27CD7">
      <w:pPr>
        <w:widowControl w:val="0"/>
        <w:spacing w:after="0" w:line="278" w:lineRule="exact"/>
        <w:ind w:left="5520"/>
        <w:rPr>
          <w:rFonts w:ascii="Times New Roman" w:eastAsia="Times New Roman" w:hAnsi="Times New Roman" w:cs="Times New Roman"/>
          <w:color w:val="000000"/>
          <w:sz w:val="24"/>
          <w:szCs w:val="24"/>
          <w:lang w:eastAsia="ru-RU"/>
        </w:rPr>
      </w:pPr>
    </w:p>
    <w:p w:rsidR="00043962" w:rsidRDefault="00043962" w:rsidP="00D27CD7">
      <w:pPr>
        <w:widowControl w:val="0"/>
        <w:spacing w:after="0" w:line="278" w:lineRule="exact"/>
        <w:ind w:left="5520"/>
        <w:rPr>
          <w:rFonts w:ascii="Times New Roman" w:eastAsia="Times New Roman" w:hAnsi="Times New Roman" w:cs="Times New Roman"/>
          <w:color w:val="000000"/>
          <w:sz w:val="24"/>
          <w:szCs w:val="24"/>
          <w:lang w:eastAsia="ru-RU"/>
        </w:rPr>
      </w:pPr>
    </w:p>
    <w:p w:rsidR="00043962" w:rsidRPr="00D27CD7" w:rsidRDefault="00043962" w:rsidP="00D27CD7">
      <w:pPr>
        <w:widowControl w:val="0"/>
        <w:spacing w:after="0" w:line="278" w:lineRule="exact"/>
        <w:ind w:left="5520"/>
        <w:rPr>
          <w:rFonts w:ascii="Times New Roman" w:eastAsia="Times New Roman" w:hAnsi="Times New Roman" w:cs="Times New Roman"/>
          <w:color w:val="000000"/>
          <w:sz w:val="24"/>
          <w:szCs w:val="24"/>
          <w:lang w:eastAsia="ru-RU"/>
        </w:rPr>
      </w:pPr>
    </w:p>
    <w:p w:rsidR="00D27CD7" w:rsidRPr="00D27CD7" w:rsidRDefault="00D27CD7" w:rsidP="00D27CD7">
      <w:pPr>
        <w:widowControl w:val="0"/>
        <w:spacing w:after="0" w:line="278" w:lineRule="exact"/>
        <w:ind w:left="5520"/>
        <w:rPr>
          <w:rFonts w:ascii="Times New Roman" w:eastAsia="Times New Roman" w:hAnsi="Times New Roman" w:cs="Times New Roman"/>
          <w:color w:val="000000"/>
          <w:sz w:val="24"/>
          <w:szCs w:val="24"/>
          <w:lang w:eastAsia="ru-RU"/>
        </w:rPr>
      </w:pPr>
    </w:p>
    <w:p w:rsidR="00D27CD7" w:rsidRPr="00D27CD7" w:rsidRDefault="00D27CD7" w:rsidP="00D27CD7">
      <w:pPr>
        <w:widowControl w:val="0"/>
        <w:spacing w:after="0" w:line="278" w:lineRule="exact"/>
        <w:ind w:left="5520"/>
        <w:rPr>
          <w:rFonts w:ascii="Times New Roman" w:eastAsia="Times New Roman" w:hAnsi="Times New Roman" w:cs="Times New Roman"/>
          <w:color w:val="000000"/>
          <w:sz w:val="24"/>
          <w:szCs w:val="24"/>
          <w:lang w:eastAsia="ru-RU"/>
        </w:rPr>
      </w:pPr>
    </w:p>
    <w:p w:rsidR="00D27CD7" w:rsidRDefault="00D27CD7" w:rsidP="00D27CD7">
      <w:pPr>
        <w:widowControl w:val="0"/>
        <w:spacing w:after="0" w:line="278" w:lineRule="exact"/>
        <w:ind w:left="5520"/>
        <w:rPr>
          <w:rFonts w:ascii="Times New Roman" w:eastAsia="Times New Roman" w:hAnsi="Times New Roman" w:cs="Times New Roman"/>
          <w:color w:val="000000"/>
          <w:sz w:val="24"/>
          <w:szCs w:val="24"/>
          <w:lang w:eastAsia="ru-RU"/>
        </w:rPr>
      </w:pPr>
    </w:p>
    <w:p w:rsidR="00534EC6" w:rsidRDefault="00534EC6" w:rsidP="00D27CD7">
      <w:pPr>
        <w:widowControl w:val="0"/>
        <w:spacing w:after="0" w:line="278" w:lineRule="exact"/>
        <w:ind w:left="5520"/>
        <w:rPr>
          <w:rFonts w:ascii="Times New Roman" w:eastAsia="Times New Roman" w:hAnsi="Times New Roman" w:cs="Times New Roman"/>
          <w:color w:val="000000"/>
          <w:sz w:val="24"/>
          <w:szCs w:val="24"/>
          <w:lang w:eastAsia="ru-RU"/>
        </w:rPr>
      </w:pPr>
    </w:p>
    <w:p w:rsidR="00534EC6" w:rsidRDefault="00534EC6" w:rsidP="00D27CD7">
      <w:pPr>
        <w:widowControl w:val="0"/>
        <w:spacing w:after="0" w:line="278" w:lineRule="exact"/>
        <w:ind w:left="5520"/>
        <w:rPr>
          <w:rFonts w:ascii="Times New Roman" w:eastAsia="Times New Roman" w:hAnsi="Times New Roman" w:cs="Times New Roman"/>
          <w:color w:val="000000"/>
          <w:sz w:val="24"/>
          <w:szCs w:val="24"/>
          <w:lang w:eastAsia="ru-RU"/>
        </w:rPr>
      </w:pPr>
    </w:p>
    <w:p w:rsidR="00534EC6" w:rsidRDefault="00534EC6" w:rsidP="00D27CD7">
      <w:pPr>
        <w:widowControl w:val="0"/>
        <w:spacing w:after="0" w:line="278" w:lineRule="exact"/>
        <w:ind w:left="5520"/>
        <w:rPr>
          <w:rFonts w:ascii="Times New Roman" w:eastAsia="Times New Roman" w:hAnsi="Times New Roman" w:cs="Times New Roman"/>
          <w:color w:val="000000"/>
          <w:sz w:val="24"/>
          <w:szCs w:val="24"/>
          <w:lang w:eastAsia="ru-RU"/>
        </w:rPr>
      </w:pPr>
    </w:p>
    <w:p w:rsidR="00534EC6" w:rsidRPr="00D27CD7" w:rsidRDefault="00534EC6" w:rsidP="00D27CD7">
      <w:pPr>
        <w:widowControl w:val="0"/>
        <w:spacing w:after="0" w:line="278" w:lineRule="exact"/>
        <w:ind w:left="5520"/>
        <w:rPr>
          <w:rFonts w:ascii="Times New Roman" w:eastAsia="Times New Roman" w:hAnsi="Times New Roman" w:cs="Times New Roman"/>
          <w:color w:val="000000"/>
          <w:sz w:val="24"/>
          <w:szCs w:val="24"/>
          <w:lang w:eastAsia="ru-RU"/>
        </w:rPr>
      </w:pPr>
    </w:p>
    <w:p w:rsidR="00D27CD7" w:rsidRPr="00D27CD7" w:rsidRDefault="00D27CD7" w:rsidP="00D27CD7">
      <w:pPr>
        <w:widowControl w:val="0"/>
        <w:spacing w:after="0" w:line="278" w:lineRule="exact"/>
        <w:ind w:left="5520"/>
        <w:rPr>
          <w:rFonts w:ascii="Times New Roman" w:eastAsia="Times New Roman" w:hAnsi="Times New Roman" w:cs="Times New Roman"/>
          <w:color w:val="000000"/>
          <w:sz w:val="24"/>
          <w:szCs w:val="24"/>
          <w:lang w:eastAsia="ru-RU"/>
        </w:rPr>
      </w:pPr>
    </w:p>
    <w:p w:rsidR="00D27CD7" w:rsidRPr="00D27CD7" w:rsidRDefault="00D27CD7" w:rsidP="00D27CD7">
      <w:pPr>
        <w:widowControl w:val="0"/>
        <w:spacing w:after="0" w:line="278" w:lineRule="exact"/>
        <w:ind w:left="5520"/>
        <w:rPr>
          <w:rFonts w:ascii="Times New Roman" w:eastAsia="Times New Roman" w:hAnsi="Times New Roman" w:cs="Times New Roman"/>
          <w:color w:val="000000"/>
          <w:sz w:val="24"/>
          <w:szCs w:val="24"/>
          <w:lang w:eastAsia="ru-RU"/>
        </w:rPr>
      </w:pPr>
    </w:p>
    <w:p w:rsidR="00D27CD7" w:rsidRPr="00D27CD7" w:rsidRDefault="00D27CD7" w:rsidP="00D27CD7">
      <w:pPr>
        <w:widowControl w:val="0"/>
        <w:spacing w:after="0" w:line="278" w:lineRule="exact"/>
        <w:ind w:left="5520"/>
        <w:rPr>
          <w:rFonts w:ascii="Times New Roman" w:eastAsia="Times New Roman" w:hAnsi="Times New Roman" w:cs="Times New Roman"/>
          <w:color w:val="000000"/>
          <w:sz w:val="24"/>
          <w:szCs w:val="24"/>
          <w:lang w:eastAsia="ru-RU"/>
        </w:rPr>
      </w:pPr>
    </w:p>
    <w:p w:rsidR="000D0DFC" w:rsidRPr="00D27CD7" w:rsidRDefault="000D0DFC" w:rsidP="000D0DFC">
      <w:pPr>
        <w:widowControl w:val="0"/>
        <w:spacing w:after="0" w:line="274" w:lineRule="exact"/>
        <w:ind w:left="5140"/>
        <w:rPr>
          <w:rFonts w:eastAsia="Times New Roman" w:cstheme="minorHAnsi"/>
          <w:sz w:val="24"/>
          <w:szCs w:val="24"/>
          <w:lang w:eastAsia="ru-RU"/>
        </w:rPr>
      </w:pPr>
      <w:r>
        <w:rPr>
          <w:rFonts w:eastAsia="Times New Roman" w:cstheme="minorHAnsi"/>
          <w:color w:val="000000"/>
          <w:sz w:val="24"/>
          <w:szCs w:val="24"/>
          <w:lang w:eastAsia="ru-RU"/>
        </w:rPr>
        <w:lastRenderedPageBreak/>
        <w:t xml:space="preserve">      </w:t>
      </w:r>
      <w:r w:rsidRPr="00D27CD7">
        <w:rPr>
          <w:rFonts w:eastAsia="Times New Roman" w:cstheme="minorHAnsi"/>
          <w:color w:val="000000"/>
          <w:sz w:val="24"/>
          <w:szCs w:val="24"/>
          <w:lang w:eastAsia="ru-RU"/>
        </w:rPr>
        <w:t>Приложение №</w:t>
      </w:r>
      <w:r>
        <w:rPr>
          <w:rFonts w:eastAsia="Times New Roman" w:cstheme="minorHAnsi"/>
          <w:color w:val="000000"/>
          <w:sz w:val="24"/>
          <w:szCs w:val="24"/>
          <w:lang w:eastAsia="ru-RU"/>
        </w:rPr>
        <w:t xml:space="preserve"> 4</w:t>
      </w:r>
    </w:p>
    <w:p w:rsidR="000D0DFC" w:rsidRDefault="000D0DFC" w:rsidP="000D0DFC">
      <w:pPr>
        <w:widowControl w:val="0"/>
        <w:tabs>
          <w:tab w:val="left" w:pos="6681"/>
        </w:tabs>
        <w:spacing w:after="0" w:line="274" w:lineRule="exact"/>
        <w:ind w:left="5140"/>
        <w:rPr>
          <w:rFonts w:eastAsia="Times New Roman" w:cstheme="minorHAnsi"/>
          <w:color w:val="000000"/>
          <w:sz w:val="24"/>
          <w:szCs w:val="24"/>
          <w:lang w:eastAsia="ru-RU"/>
        </w:rPr>
      </w:pPr>
      <w:r>
        <w:rPr>
          <w:rFonts w:eastAsia="Times New Roman" w:cstheme="minorHAnsi"/>
          <w:color w:val="000000"/>
          <w:sz w:val="24"/>
          <w:szCs w:val="24"/>
          <w:lang w:eastAsia="ru-RU"/>
        </w:rPr>
        <w:t xml:space="preserve">      </w:t>
      </w:r>
      <w:r w:rsidRPr="00D27CD7">
        <w:rPr>
          <w:rFonts w:eastAsia="Times New Roman" w:cstheme="minorHAnsi"/>
          <w:color w:val="000000"/>
          <w:sz w:val="24"/>
          <w:szCs w:val="24"/>
          <w:lang w:eastAsia="ru-RU"/>
        </w:rPr>
        <w:t xml:space="preserve">к постановлению Исполнительного </w:t>
      </w:r>
      <w:r>
        <w:rPr>
          <w:rFonts w:eastAsia="Times New Roman" w:cstheme="minorHAnsi"/>
          <w:color w:val="000000"/>
          <w:sz w:val="24"/>
          <w:szCs w:val="24"/>
          <w:lang w:eastAsia="ru-RU"/>
        </w:rPr>
        <w:t xml:space="preserve">    </w:t>
      </w:r>
    </w:p>
    <w:p w:rsidR="000D0DFC" w:rsidRDefault="000D0DFC" w:rsidP="000D0DFC">
      <w:pPr>
        <w:widowControl w:val="0"/>
        <w:tabs>
          <w:tab w:val="left" w:pos="6681"/>
        </w:tabs>
        <w:spacing w:after="0" w:line="274" w:lineRule="exact"/>
        <w:ind w:left="5140"/>
        <w:rPr>
          <w:rFonts w:eastAsia="Times New Roman" w:cstheme="minorHAnsi"/>
          <w:color w:val="000000"/>
          <w:sz w:val="24"/>
          <w:szCs w:val="24"/>
          <w:lang w:eastAsia="ru-RU"/>
        </w:rPr>
      </w:pPr>
      <w:r>
        <w:rPr>
          <w:rFonts w:eastAsia="Times New Roman" w:cstheme="minorHAnsi"/>
          <w:color w:val="000000"/>
          <w:sz w:val="24"/>
          <w:szCs w:val="24"/>
          <w:lang w:eastAsia="ru-RU"/>
        </w:rPr>
        <w:t xml:space="preserve">      </w:t>
      </w:r>
      <w:r w:rsidRPr="00D27CD7">
        <w:rPr>
          <w:rFonts w:eastAsia="Times New Roman" w:cstheme="minorHAnsi"/>
          <w:color w:val="000000"/>
          <w:sz w:val="24"/>
          <w:szCs w:val="24"/>
          <w:lang w:eastAsia="ru-RU"/>
        </w:rPr>
        <w:t xml:space="preserve">комитета Ютазинского муниципального </w:t>
      </w:r>
      <w:r>
        <w:rPr>
          <w:rFonts w:eastAsia="Times New Roman" w:cstheme="minorHAnsi"/>
          <w:color w:val="000000"/>
          <w:sz w:val="24"/>
          <w:szCs w:val="24"/>
          <w:lang w:eastAsia="ru-RU"/>
        </w:rPr>
        <w:t xml:space="preserve">   </w:t>
      </w:r>
    </w:p>
    <w:p w:rsidR="000D0DFC" w:rsidRDefault="000D0DFC" w:rsidP="000D0DFC">
      <w:pPr>
        <w:widowControl w:val="0"/>
        <w:tabs>
          <w:tab w:val="left" w:pos="6681"/>
        </w:tabs>
        <w:spacing w:after="0" w:line="274" w:lineRule="exact"/>
        <w:ind w:left="5140"/>
        <w:rPr>
          <w:rFonts w:eastAsia="Times New Roman" w:cstheme="minorHAnsi"/>
          <w:color w:val="000000"/>
          <w:sz w:val="24"/>
          <w:szCs w:val="24"/>
          <w:lang w:eastAsia="ru-RU"/>
        </w:rPr>
      </w:pPr>
      <w:r>
        <w:rPr>
          <w:rFonts w:eastAsia="Times New Roman" w:cstheme="minorHAnsi"/>
          <w:color w:val="000000"/>
          <w:sz w:val="24"/>
          <w:szCs w:val="24"/>
          <w:lang w:eastAsia="ru-RU"/>
        </w:rPr>
        <w:t xml:space="preserve">      </w:t>
      </w:r>
      <w:r w:rsidRPr="00D27CD7">
        <w:rPr>
          <w:rFonts w:eastAsia="Times New Roman" w:cstheme="minorHAnsi"/>
          <w:color w:val="000000"/>
          <w:sz w:val="24"/>
          <w:szCs w:val="24"/>
          <w:lang w:eastAsia="ru-RU"/>
        </w:rPr>
        <w:t xml:space="preserve">района Республики Татарстан </w:t>
      </w:r>
    </w:p>
    <w:p w:rsidR="000D0DFC" w:rsidRDefault="000D0DFC" w:rsidP="000D0DFC">
      <w:pPr>
        <w:spacing w:after="160" w:line="259" w:lineRule="auto"/>
        <w:rPr>
          <w:rFonts w:eastAsia="Times New Roman" w:cstheme="minorHAnsi"/>
          <w:color w:val="000000"/>
          <w:sz w:val="24"/>
          <w:szCs w:val="24"/>
          <w:lang w:eastAsia="ru-RU"/>
        </w:rPr>
      </w:pPr>
      <w:r>
        <w:rPr>
          <w:rFonts w:eastAsia="Times New Roman" w:cstheme="minorHAnsi"/>
          <w:color w:val="000000"/>
          <w:sz w:val="24"/>
          <w:szCs w:val="24"/>
          <w:lang w:eastAsia="ru-RU"/>
        </w:rPr>
        <w:t xml:space="preserve">                                                                                            </w:t>
      </w:r>
      <w:r w:rsidRPr="00D27CD7">
        <w:rPr>
          <w:rFonts w:eastAsia="Times New Roman" w:cstheme="minorHAnsi"/>
          <w:color w:val="000000"/>
          <w:sz w:val="24"/>
          <w:szCs w:val="24"/>
          <w:lang w:eastAsia="ru-RU"/>
        </w:rPr>
        <w:t>от</w:t>
      </w:r>
      <w:r>
        <w:rPr>
          <w:rFonts w:eastAsia="Times New Roman" w:cstheme="minorHAnsi"/>
          <w:color w:val="000000"/>
          <w:sz w:val="24"/>
          <w:szCs w:val="24"/>
          <w:lang w:eastAsia="ru-RU"/>
        </w:rPr>
        <w:t xml:space="preserve"> </w:t>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t>___________20___ г. № _____</w:t>
      </w:r>
    </w:p>
    <w:p w:rsidR="000D0DFC" w:rsidRPr="00D27CD7" w:rsidRDefault="000D0DFC" w:rsidP="000D0DFC">
      <w:pPr>
        <w:widowControl w:val="0"/>
        <w:spacing w:after="0" w:line="278" w:lineRule="exact"/>
        <w:ind w:left="5120"/>
        <w:rPr>
          <w:rFonts w:ascii="Times New Roman" w:eastAsia="Times New Roman" w:hAnsi="Times New Roman" w:cs="Times New Roman"/>
          <w:sz w:val="24"/>
          <w:szCs w:val="24"/>
          <w:lang w:eastAsia="ru-RU"/>
        </w:rPr>
      </w:pPr>
    </w:p>
    <w:p w:rsidR="000D0DFC" w:rsidRDefault="000D0DFC" w:rsidP="000819E5">
      <w:pPr>
        <w:widowControl w:val="0"/>
        <w:tabs>
          <w:tab w:val="left" w:pos="4050"/>
        </w:tabs>
        <w:spacing w:after="0" w:line="240" w:lineRule="auto"/>
        <w:jc w:val="center"/>
        <w:outlineLvl w:val="0"/>
        <w:rPr>
          <w:rFonts w:ascii="Times New Roman" w:hAnsi="Times New Roman" w:cs="Times New Roman"/>
          <w:b/>
          <w:sz w:val="28"/>
          <w:szCs w:val="28"/>
        </w:rPr>
      </w:pPr>
      <w:r w:rsidRPr="000D0DFC">
        <w:rPr>
          <w:rFonts w:ascii="Times New Roman" w:hAnsi="Times New Roman" w:cs="Times New Roman"/>
          <w:b/>
          <w:sz w:val="28"/>
          <w:szCs w:val="28"/>
        </w:rPr>
        <w:t>Положение о пункте высадки эвакуируемого населения</w:t>
      </w:r>
    </w:p>
    <w:p w:rsidR="000819E5" w:rsidRDefault="000819E5" w:rsidP="000819E5">
      <w:pPr>
        <w:widowControl w:val="0"/>
        <w:tabs>
          <w:tab w:val="left" w:pos="4050"/>
        </w:tabs>
        <w:spacing w:after="0" w:line="240" w:lineRule="auto"/>
        <w:jc w:val="center"/>
        <w:outlineLvl w:val="0"/>
        <w:rPr>
          <w:rFonts w:ascii="Times New Roman" w:hAnsi="Times New Roman" w:cs="Times New Roman"/>
          <w:b/>
          <w:sz w:val="28"/>
          <w:szCs w:val="28"/>
        </w:rPr>
      </w:pPr>
    </w:p>
    <w:p w:rsidR="000819E5" w:rsidRPr="000819E5" w:rsidRDefault="000819E5" w:rsidP="000819E5">
      <w:pPr>
        <w:widowControl w:val="0"/>
        <w:tabs>
          <w:tab w:val="left" w:pos="4050"/>
        </w:tabs>
        <w:spacing w:after="0" w:line="240" w:lineRule="auto"/>
        <w:jc w:val="center"/>
        <w:outlineLvl w:val="0"/>
        <w:rPr>
          <w:b/>
          <w:sz w:val="28"/>
          <w:szCs w:val="28"/>
        </w:rPr>
      </w:pPr>
      <w:r w:rsidRPr="000819E5">
        <w:rPr>
          <w:b/>
          <w:sz w:val="28"/>
          <w:szCs w:val="28"/>
        </w:rPr>
        <w:t>1. Общие положения</w:t>
      </w:r>
    </w:p>
    <w:p w:rsidR="000819E5" w:rsidRDefault="000819E5" w:rsidP="000819E5">
      <w:pPr>
        <w:widowControl w:val="0"/>
        <w:tabs>
          <w:tab w:val="left" w:pos="4050"/>
        </w:tabs>
        <w:spacing w:after="0" w:line="240" w:lineRule="auto"/>
        <w:jc w:val="both"/>
        <w:outlineLvl w:val="0"/>
        <w:rPr>
          <w:sz w:val="28"/>
          <w:szCs w:val="28"/>
        </w:rPr>
      </w:pPr>
      <w:r>
        <w:rPr>
          <w:sz w:val="28"/>
          <w:szCs w:val="28"/>
        </w:rPr>
        <w:t xml:space="preserve">             </w:t>
      </w:r>
      <w:r w:rsidRPr="000819E5">
        <w:rPr>
          <w:sz w:val="28"/>
          <w:szCs w:val="28"/>
        </w:rPr>
        <w:t>1.</w:t>
      </w:r>
      <w:r w:rsidR="00FF651E">
        <w:rPr>
          <w:sz w:val="28"/>
          <w:szCs w:val="28"/>
        </w:rPr>
        <w:t>1.</w:t>
      </w:r>
      <w:r w:rsidRPr="000819E5">
        <w:rPr>
          <w:sz w:val="28"/>
          <w:szCs w:val="28"/>
        </w:rPr>
        <w:t xml:space="preserve"> Настоящее Положение разработано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12.02.1998 № 28-ФЗ «О гражданской обороне», Постановлением Правительства Российской Федерации от 22.06.2004 № 303 «О порядке эвакуации населения, материальных и культурных ценностей в безопасные районы», Законом Республики Татарстан от 28.07.2004 № 45-ЗРТ «О местном самоуправлении в Республике Татарстан», Постановлением Кабинета Министров Республики Татарстан от 19.07.2019 № 016-596 «Об утверждении перечня безопасных районов Республики Татарстан, закрепленных за муниципальными образованиями, планирующими эвакуацию населения, материальных и культурных ценностей из зон возможных опасностей», Уставом муниципального образования «Ютазинский муниципальный район Республики Татарстан» и определяет порядок создания, состав и основные задачи пункта высадки </w:t>
      </w:r>
      <w:r>
        <w:rPr>
          <w:sz w:val="28"/>
          <w:szCs w:val="28"/>
        </w:rPr>
        <w:t>Ютазинского муниципального</w:t>
      </w:r>
      <w:r w:rsidRPr="000819E5">
        <w:rPr>
          <w:sz w:val="28"/>
          <w:szCs w:val="28"/>
        </w:rPr>
        <w:t xml:space="preserve"> район</w:t>
      </w:r>
      <w:r>
        <w:rPr>
          <w:sz w:val="28"/>
          <w:szCs w:val="28"/>
        </w:rPr>
        <w:t>а</w:t>
      </w:r>
      <w:r w:rsidRPr="000819E5">
        <w:rPr>
          <w:sz w:val="28"/>
          <w:szCs w:val="28"/>
        </w:rPr>
        <w:t xml:space="preserve"> Республики Татарстан </w:t>
      </w:r>
      <w:r>
        <w:rPr>
          <w:sz w:val="28"/>
          <w:szCs w:val="28"/>
        </w:rPr>
        <w:t>(далее - Ютази</w:t>
      </w:r>
      <w:r w:rsidRPr="000819E5">
        <w:rPr>
          <w:sz w:val="28"/>
          <w:szCs w:val="28"/>
        </w:rPr>
        <w:t xml:space="preserve">нский муниципальный район) в мирное и военное время. </w:t>
      </w:r>
    </w:p>
    <w:p w:rsidR="004E68E5" w:rsidRDefault="000819E5" w:rsidP="000819E5">
      <w:pPr>
        <w:widowControl w:val="0"/>
        <w:tabs>
          <w:tab w:val="left" w:pos="4050"/>
        </w:tabs>
        <w:spacing w:after="0" w:line="240" w:lineRule="auto"/>
        <w:jc w:val="both"/>
        <w:outlineLvl w:val="0"/>
        <w:rPr>
          <w:sz w:val="28"/>
          <w:szCs w:val="28"/>
        </w:rPr>
      </w:pPr>
      <w:r>
        <w:rPr>
          <w:sz w:val="28"/>
          <w:szCs w:val="28"/>
        </w:rPr>
        <w:t xml:space="preserve">             </w:t>
      </w:r>
      <w:r w:rsidR="00FF651E">
        <w:rPr>
          <w:sz w:val="28"/>
          <w:szCs w:val="28"/>
        </w:rPr>
        <w:t>1.</w:t>
      </w:r>
      <w:r w:rsidRPr="000819E5">
        <w:rPr>
          <w:sz w:val="28"/>
          <w:szCs w:val="28"/>
        </w:rPr>
        <w:t xml:space="preserve">2. Пункт высадки эвакуируемого населения (далее – ПВ) создается постановлением Исполнительного комитета </w:t>
      </w:r>
      <w:r w:rsidR="004E68E5">
        <w:rPr>
          <w:sz w:val="28"/>
          <w:szCs w:val="28"/>
        </w:rPr>
        <w:t>Ютазин</w:t>
      </w:r>
      <w:r w:rsidRPr="000819E5">
        <w:rPr>
          <w:sz w:val="28"/>
          <w:szCs w:val="28"/>
        </w:rPr>
        <w:t>ского муниципального район</w:t>
      </w:r>
      <w:r w:rsidR="004E68E5">
        <w:rPr>
          <w:sz w:val="28"/>
          <w:szCs w:val="28"/>
        </w:rPr>
        <w:t>а Республики Татарстан</w:t>
      </w:r>
      <w:r w:rsidRPr="000819E5">
        <w:rPr>
          <w:sz w:val="28"/>
          <w:szCs w:val="28"/>
        </w:rPr>
        <w:t xml:space="preserve"> для обеспечения организованной высадки эвакуируемого населения муниципальных образований (городов), планирующих эвакуацию из зон возможных </w:t>
      </w:r>
      <w:r w:rsidR="004E68E5">
        <w:rPr>
          <w:sz w:val="28"/>
          <w:szCs w:val="28"/>
        </w:rPr>
        <w:t>опасностей и отправки его в прие</w:t>
      </w:r>
      <w:r w:rsidRPr="000819E5">
        <w:rPr>
          <w:sz w:val="28"/>
          <w:szCs w:val="28"/>
        </w:rPr>
        <w:t>м</w:t>
      </w:r>
      <w:r w:rsidR="004E68E5">
        <w:rPr>
          <w:sz w:val="28"/>
          <w:szCs w:val="28"/>
        </w:rPr>
        <w:t>ные эвакуационные пункты (далее - ПЭП) Ютази</w:t>
      </w:r>
      <w:r w:rsidRPr="000819E5">
        <w:rPr>
          <w:sz w:val="28"/>
          <w:szCs w:val="28"/>
        </w:rPr>
        <w:t xml:space="preserve">нского муниципального района для дальнейшего размещения на территории </w:t>
      </w:r>
      <w:r w:rsidR="004E68E5">
        <w:rPr>
          <w:sz w:val="28"/>
          <w:szCs w:val="28"/>
        </w:rPr>
        <w:t>Ютази</w:t>
      </w:r>
      <w:r w:rsidRPr="000819E5">
        <w:rPr>
          <w:sz w:val="28"/>
          <w:szCs w:val="28"/>
        </w:rPr>
        <w:t xml:space="preserve">нского муниципального района. </w:t>
      </w:r>
    </w:p>
    <w:p w:rsidR="004E68E5" w:rsidRDefault="004E68E5" w:rsidP="000819E5">
      <w:pPr>
        <w:widowControl w:val="0"/>
        <w:tabs>
          <w:tab w:val="left" w:pos="4050"/>
        </w:tabs>
        <w:spacing w:after="0" w:line="240" w:lineRule="auto"/>
        <w:jc w:val="both"/>
        <w:outlineLvl w:val="0"/>
        <w:rPr>
          <w:sz w:val="28"/>
          <w:szCs w:val="28"/>
        </w:rPr>
      </w:pPr>
      <w:r>
        <w:rPr>
          <w:sz w:val="28"/>
          <w:szCs w:val="28"/>
        </w:rPr>
        <w:t xml:space="preserve">             </w:t>
      </w:r>
      <w:r w:rsidR="00FF651E">
        <w:rPr>
          <w:sz w:val="28"/>
          <w:szCs w:val="28"/>
        </w:rPr>
        <w:t>1.</w:t>
      </w:r>
      <w:r w:rsidR="000819E5" w:rsidRPr="000819E5">
        <w:rPr>
          <w:sz w:val="28"/>
          <w:szCs w:val="28"/>
        </w:rPr>
        <w:t xml:space="preserve">3. Непосредственное руководство ПВ осуществляет начальник ПВ, назначаемый руководителем Исполнительного комитета </w:t>
      </w:r>
      <w:r>
        <w:rPr>
          <w:sz w:val="28"/>
          <w:szCs w:val="28"/>
        </w:rPr>
        <w:t>Ютази</w:t>
      </w:r>
      <w:r w:rsidR="000819E5" w:rsidRPr="000819E5">
        <w:rPr>
          <w:sz w:val="28"/>
          <w:szCs w:val="28"/>
        </w:rPr>
        <w:t>нского муниципального района</w:t>
      </w:r>
      <w:r>
        <w:rPr>
          <w:sz w:val="28"/>
          <w:szCs w:val="28"/>
        </w:rPr>
        <w:t xml:space="preserve"> Республики Татарстан</w:t>
      </w:r>
      <w:r w:rsidR="000819E5" w:rsidRPr="000819E5">
        <w:rPr>
          <w:sz w:val="28"/>
          <w:szCs w:val="28"/>
        </w:rPr>
        <w:t xml:space="preserve">. В отсутствии начальника ПВ его обязанности исполняет заместитель начальника ПВ. </w:t>
      </w:r>
    </w:p>
    <w:p w:rsidR="00FF651E" w:rsidRDefault="004E68E5" w:rsidP="000819E5">
      <w:pPr>
        <w:widowControl w:val="0"/>
        <w:tabs>
          <w:tab w:val="left" w:pos="4050"/>
        </w:tabs>
        <w:spacing w:after="0" w:line="240" w:lineRule="auto"/>
        <w:jc w:val="both"/>
        <w:outlineLvl w:val="0"/>
        <w:rPr>
          <w:sz w:val="28"/>
          <w:szCs w:val="28"/>
        </w:rPr>
      </w:pPr>
      <w:r>
        <w:rPr>
          <w:sz w:val="28"/>
          <w:szCs w:val="28"/>
        </w:rPr>
        <w:t xml:space="preserve">             </w:t>
      </w:r>
      <w:r w:rsidR="00FF651E">
        <w:rPr>
          <w:sz w:val="28"/>
          <w:szCs w:val="28"/>
        </w:rPr>
        <w:t>1.</w:t>
      </w:r>
      <w:r w:rsidR="000819E5" w:rsidRPr="000819E5">
        <w:rPr>
          <w:sz w:val="28"/>
          <w:szCs w:val="28"/>
        </w:rPr>
        <w:t>4. В своей деятельности ПВ подчиняе</w:t>
      </w:r>
      <w:r w:rsidR="002D06AA">
        <w:rPr>
          <w:sz w:val="28"/>
          <w:szCs w:val="28"/>
        </w:rPr>
        <w:t xml:space="preserve">тся </w:t>
      </w:r>
      <w:proofErr w:type="spellStart"/>
      <w:r w:rsidR="002D06AA">
        <w:rPr>
          <w:sz w:val="28"/>
          <w:szCs w:val="28"/>
        </w:rPr>
        <w:t>эвакоприе</w:t>
      </w:r>
      <w:r w:rsidR="000819E5" w:rsidRPr="000819E5">
        <w:rPr>
          <w:sz w:val="28"/>
          <w:szCs w:val="28"/>
        </w:rPr>
        <w:t>мной</w:t>
      </w:r>
      <w:proofErr w:type="spellEnd"/>
      <w:r w:rsidR="000819E5" w:rsidRPr="000819E5">
        <w:rPr>
          <w:sz w:val="28"/>
          <w:szCs w:val="28"/>
        </w:rPr>
        <w:t xml:space="preserve"> комиссии </w:t>
      </w:r>
      <w:r w:rsidR="002D06AA">
        <w:rPr>
          <w:sz w:val="28"/>
          <w:szCs w:val="28"/>
        </w:rPr>
        <w:t>Ютази</w:t>
      </w:r>
      <w:r w:rsidR="000819E5" w:rsidRPr="000819E5">
        <w:rPr>
          <w:sz w:val="28"/>
          <w:szCs w:val="28"/>
        </w:rPr>
        <w:t>нско</w:t>
      </w:r>
      <w:r w:rsidR="002D06AA">
        <w:rPr>
          <w:sz w:val="28"/>
          <w:szCs w:val="28"/>
        </w:rPr>
        <w:t xml:space="preserve">го муниципального района (далее - </w:t>
      </w:r>
      <w:r w:rsidR="000819E5" w:rsidRPr="000819E5">
        <w:rPr>
          <w:sz w:val="28"/>
          <w:szCs w:val="28"/>
        </w:rPr>
        <w:t xml:space="preserve">Комиссия). В период проведения эвакуационных мероприятий начальник ПВ имеет право отдавать распоряжения, которые обязательны для выполнения личным составом ПВ, начальниками автоколонн, прибывшим эвакуируемым населением, находящимся на ПВ. </w:t>
      </w:r>
    </w:p>
    <w:p w:rsidR="00FF651E" w:rsidRDefault="00FF651E" w:rsidP="000819E5">
      <w:pPr>
        <w:widowControl w:val="0"/>
        <w:tabs>
          <w:tab w:val="left" w:pos="4050"/>
        </w:tabs>
        <w:spacing w:after="0" w:line="240" w:lineRule="auto"/>
        <w:jc w:val="both"/>
        <w:outlineLvl w:val="0"/>
        <w:rPr>
          <w:sz w:val="28"/>
          <w:szCs w:val="28"/>
        </w:rPr>
      </w:pPr>
      <w:r>
        <w:rPr>
          <w:sz w:val="28"/>
          <w:szCs w:val="28"/>
        </w:rPr>
        <w:t xml:space="preserve">              1.</w:t>
      </w:r>
      <w:r w:rsidR="000819E5" w:rsidRPr="000819E5">
        <w:rPr>
          <w:sz w:val="28"/>
          <w:szCs w:val="28"/>
        </w:rPr>
        <w:t xml:space="preserve">5. Функциональные обязанности начальника ПВ утверждаются постановлением Исполнительного комитета </w:t>
      </w:r>
      <w:r>
        <w:rPr>
          <w:sz w:val="28"/>
          <w:szCs w:val="28"/>
        </w:rPr>
        <w:t>Ютази</w:t>
      </w:r>
      <w:r w:rsidR="000819E5" w:rsidRPr="000819E5">
        <w:rPr>
          <w:sz w:val="28"/>
          <w:szCs w:val="28"/>
        </w:rPr>
        <w:t>нского муниципального района</w:t>
      </w:r>
      <w:r>
        <w:rPr>
          <w:sz w:val="28"/>
          <w:szCs w:val="28"/>
        </w:rPr>
        <w:t xml:space="preserve"> Республики Татарстан</w:t>
      </w:r>
      <w:r w:rsidR="000819E5" w:rsidRPr="000819E5">
        <w:rPr>
          <w:sz w:val="28"/>
          <w:szCs w:val="28"/>
        </w:rPr>
        <w:t xml:space="preserve">. Функциональные обязанности личного состава ПВ разрабатываются заместителем начальника ПВ и утверждаются начальником ПВ. </w:t>
      </w:r>
    </w:p>
    <w:p w:rsidR="00FF651E" w:rsidRDefault="00FF651E" w:rsidP="000819E5">
      <w:pPr>
        <w:widowControl w:val="0"/>
        <w:tabs>
          <w:tab w:val="left" w:pos="4050"/>
        </w:tabs>
        <w:spacing w:after="0" w:line="240" w:lineRule="auto"/>
        <w:jc w:val="both"/>
        <w:outlineLvl w:val="0"/>
        <w:rPr>
          <w:sz w:val="28"/>
          <w:szCs w:val="28"/>
        </w:rPr>
      </w:pPr>
      <w:r>
        <w:rPr>
          <w:sz w:val="28"/>
          <w:szCs w:val="28"/>
        </w:rPr>
        <w:t xml:space="preserve">             1.</w:t>
      </w:r>
      <w:r w:rsidR="000819E5" w:rsidRPr="000819E5">
        <w:rPr>
          <w:sz w:val="28"/>
          <w:szCs w:val="28"/>
        </w:rPr>
        <w:t xml:space="preserve">6. С получением распоряжения о проведении эвакуации все сотрудники ПВ, привлекаемые на подготовку и проведение эвакуационных мероприятий, </w:t>
      </w:r>
      <w:r w:rsidR="000819E5" w:rsidRPr="000819E5">
        <w:rPr>
          <w:sz w:val="28"/>
          <w:szCs w:val="28"/>
        </w:rPr>
        <w:lastRenderedPageBreak/>
        <w:t xml:space="preserve">приказом руководителя организации, освобождаются от исполнения своих прямых обязанностей по занимаемой должности, с сохранением за ними денежных выплат и социальных гарантий, установленных трудовым законодательством и приступают к практическому выполнению эвакуационных мероприятий в соответствии с Планом гражданской обороны и защиты населения </w:t>
      </w:r>
      <w:r>
        <w:rPr>
          <w:sz w:val="28"/>
          <w:szCs w:val="28"/>
        </w:rPr>
        <w:t>Ютази</w:t>
      </w:r>
      <w:r w:rsidR="000819E5" w:rsidRPr="000819E5">
        <w:rPr>
          <w:sz w:val="28"/>
          <w:szCs w:val="28"/>
        </w:rPr>
        <w:t xml:space="preserve">нского муниципального района. </w:t>
      </w:r>
    </w:p>
    <w:p w:rsidR="00FF651E" w:rsidRDefault="00FF651E" w:rsidP="000819E5">
      <w:pPr>
        <w:widowControl w:val="0"/>
        <w:tabs>
          <w:tab w:val="left" w:pos="4050"/>
        </w:tabs>
        <w:spacing w:after="0" w:line="240" w:lineRule="auto"/>
        <w:jc w:val="both"/>
        <w:outlineLvl w:val="0"/>
        <w:rPr>
          <w:sz w:val="28"/>
          <w:szCs w:val="28"/>
        </w:rPr>
      </w:pPr>
    </w:p>
    <w:p w:rsidR="00FF651E" w:rsidRDefault="000819E5" w:rsidP="00BB3998">
      <w:pPr>
        <w:widowControl w:val="0"/>
        <w:tabs>
          <w:tab w:val="left" w:pos="4050"/>
        </w:tabs>
        <w:spacing w:after="0" w:line="240" w:lineRule="auto"/>
        <w:jc w:val="center"/>
        <w:outlineLvl w:val="0"/>
        <w:rPr>
          <w:sz w:val="28"/>
          <w:szCs w:val="28"/>
        </w:rPr>
      </w:pPr>
      <w:r w:rsidRPr="00FF651E">
        <w:rPr>
          <w:b/>
          <w:sz w:val="28"/>
          <w:szCs w:val="28"/>
        </w:rPr>
        <w:t>2. Основные задачи</w:t>
      </w:r>
    </w:p>
    <w:p w:rsidR="00AF4E14" w:rsidRDefault="00FF651E" w:rsidP="000819E5">
      <w:pPr>
        <w:widowControl w:val="0"/>
        <w:tabs>
          <w:tab w:val="left" w:pos="4050"/>
        </w:tabs>
        <w:spacing w:after="0" w:line="240" w:lineRule="auto"/>
        <w:jc w:val="both"/>
        <w:outlineLvl w:val="0"/>
        <w:rPr>
          <w:sz w:val="28"/>
          <w:szCs w:val="28"/>
        </w:rPr>
      </w:pPr>
      <w:r>
        <w:rPr>
          <w:sz w:val="28"/>
          <w:szCs w:val="28"/>
        </w:rPr>
        <w:t xml:space="preserve">             2.1. </w:t>
      </w:r>
      <w:r w:rsidR="000819E5" w:rsidRPr="000819E5">
        <w:rPr>
          <w:sz w:val="28"/>
          <w:szCs w:val="28"/>
        </w:rPr>
        <w:t>Основными задачами ПВ являются:</w:t>
      </w:r>
    </w:p>
    <w:p w:rsidR="00AF4E14" w:rsidRDefault="00AF4E14" w:rsidP="000819E5">
      <w:pPr>
        <w:widowControl w:val="0"/>
        <w:tabs>
          <w:tab w:val="left" w:pos="4050"/>
        </w:tabs>
        <w:spacing w:after="0" w:line="240" w:lineRule="auto"/>
        <w:jc w:val="both"/>
        <w:outlineLvl w:val="0"/>
        <w:rPr>
          <w:sz w:val="28"/>
          <w:szCs w:val="28"/>
        </w:rPr>
      </w:pPr>
      <w:r>
        <w:rPr>
          <w:sz w:val="28"/>
          <w:szCs w:val="28"/>
        </w:rPr>
        <w:t xml:space="preserve">             -</w:t>
      </w:r>
      <w:r w:rsidR="000819E5" w:rsidRPr="000819E5">
        <w:rPr>
          <w:sz w:val="28"/>
          <w:szCs w:val="28"/>
        </w:rPr>
        <w:t xml:space="preserve"> встреча прибывающих эвакуационных автоколонн из зон возможных опасностей и обеспечение высадки эвакуируемого населения. При необходимости организация временного размещения прибывающего эвакуируемого населения в ПВ; </w:t>
      </w:r>
    </w:p>
    <w:p w:rsidR="00AF4E14" w:rsidRDefault="00AF4E14" w:rsidP="000819E5">
      <w:pPr>
        <w:widowControl w:val="0"/>
        <w:tabs>
          <w:tab w:val="left" w:pos="4050"/>
        </w:tabs>
        <w:spacing w:after="0" w:line="240" w:lineRule="auto"/>
        <w:jc w:val="both"/>
        <w:outlineLvl w:val="0"/>
        <w:rPr>
          <w:sz w:val="28"/>
          <w:szCs w:val="28"/>
        </w:rPr>
      </w:pPr>
      <w:r>
        <w:rPr>
          <w:sz w:val="28"/>
          <w:szCs w:val="28"/>
        </w:rPr>
        <w:t xml:space="preserve">             - </w:t>
      </w:r>
      <w:r w:rsidR="000819E5" w:rsidRPr="000819E5">
        <w:rPr>
          <w:sz w:val="28"/>
          <w:szCs w:val="28"/>
        </w:rPr>
        <w:t xml:space="preserve">во взаимодействии со спасательной службой транспортного обеспечения и снабжения горюче-смазочными материалами </w:t>
      </w:r>
      <w:r>
        <w:rPr>
          <w:sz w:val="28"/>
          <w:szCs w:val="28"/>
        </w:rPr>
        <w:t>Ютази</w:t>
      </w:r>
      <w:r w:rsidR="000819E5" w:rsidRPr="000819E5">
        <w:rPr>
          <w:sz w:val="28"/>
          <w:szCs w:val="28"/>
        </w:rPr>
        <w:t xml:space="preserve">нского муниципального района контроль за своевременной подачей транспортных средств к месту высадки и организация отправки эвакуируемого населения в ПЭП района автомобильным транспортом звеньев автоколонны; </w:t>
      </w:r>
    </w:p>
    <w:p w:rsidR="00AF4E14" w:rsidRDefault="00AF4E14" w:rsidP="000819E5">
      <w:pPr>
        <w:widowControl w:val="0"/>
        <w:tabs>
          <w:tab w:val="left" w:pos="4050"/>
        </w:tabs>
        <w:spacing w:after="0" w:line="240" w:lineRule="auto"/>
        <w:jc w:val="both"/>
        <w:outlineLvl w:val="0"/>
        <w:rPr>
          <w:sz w:val="28"/>
          <w:szCs w:val="28"/>
        </w:rPr>
      </w:pPr>
      <w:r>
        <w:rPr>
          <w:sz w:val="28"/>
          <w:szCs w:val="28"/>
        </w:rPr>
        <w:t xml:space="preserve">             - </w:t>
      </w:r>
      <w:r w:rsidR="000819E5" w:rsidRPr="000819E5">
        <w:rPr>
          <w:sz w:val="28"/>
          <w:szCs w:val="28"/>
        </w:rPr>
        <w:t>представление докладов в Комиссию о времени прибытия, количестве прибывшего эвакуируемого населения и отправке его в ПЭП района;</w:t>
      </w:r>
    </w:p>
    <w:p w:rsidR="00AF4E14" w:rsidRDefault="00AF4E14" w:rsidP="000819E5">
      <w:pPr>
        <w:widowControl w:val="0"/>
        <w:tabs>
          <w:tab w:val="left" w:pos="4050"/>
        </w:tabs>
        <w:spacing w:after="0" w:line="240" w:lineRule="auto"/>
        <w:jc w:val="both"/>
        <w:outlineLvl w:val="0"/>
        <w:rPr>
          <w:sz w:val="28"/>
          <w:szCs w:val="28"/>
        </w:rPr>
      </w:pPr>
      <w:r>
        <w:rPr>
          <w:sz w:val="28"/>
          <w:szCs w:val="28"/>
        </w:rPr>
        <w:t xml:space="preserve">             -</w:t>
      </w:r>
      <w:r w:rsidR="000819E5" w:rsidRPr="000819E5">
        <w:rPr>
          <w:sz w:val="28"/>
          <w:szCs w:val="28"/>
        </w:rPr>
        <w:t xml:space="preserve"> обеспечение поддержания общественного порядка на ПВ и укрытие людей, находящихся на ПВ по сигналу «Воздушная тревога».</w:t>
      </w:r>
    </w:p>
    <w:p w:rsidR="00AF4E14" w:rsidRDefault="00AF4E14" w:rsidP="000819E5">
      <w:pPr>
        <w:widowControl w:val="0"/>
        <w:tabs>
          <w:tab w:val="left" w:pos="4050"/>
        </w:tabs>
        <w:spacing w:after="0" w:line="240" w:lineRule="auto"/>
        <w:jc w:val="both"/>
        <w:outlineLvl w:val="0"/>
        <w:rPr>
          <w:sz w:val="28"/>
          <w:szCs w:val="28"/>
        </w:rPr>
      </w:pPr>
    </w:p>
    <w:p w:rsidR="00AF4E14" w:rsidRPr="00AF4E14" w:rsidRDefault="000819E5" w:rsidP="00AF4E14">
      <w:pPr>
        <w:widowControl w:val="0"/>
        <w:tabs>
          <w:tab w:val="left" w:pos="4050"/>
        </w:tabs>
        <w:spacing w:after="0" w:line="240" w:lineRule="auto"/>
        <w:jc w:val="center"/>
        <w:outlineLvl w:val="0"/>
        <w:rPr>
          <w:b/>
          <w:sz w:val="28"/>
          <w:szCs w:val="28"/>
        </w:rPr>
      </w:pPr>
      <w:r w:rsidRPr="00AF4E14">
        <w:rPr>
          <w:b/>
          <w:sz w:val="28"/>
          <w:szCs w:val="28"/>
        </w:rPr>
        <w:t>3. Порядок работы администрации ПВ</w:t>
      </w:r>
    </w:p>
    <w:p w:rsidR="00AF4E14" w:rsidRDefault="00AF4E14" w:rsidP="000819E5">
      <w:pPr>
        <w:widowControl w:val="0"/>
        <w:tabs>
          <w:tab w:val="left" w:pos="4050"/>
        </w:tabs>
        <w:spacing w:after="0" w:line="240" w:lineRule="auto"/>
        <w:jc w:val="both"/>
        <w:outlineLvl w:val="0"/>
        <w:rPr>
          <w:sz w:val="28"/>
          <w:szCs w:val="28"/>
        </w:rPr>
      </w:pPr>
      <w:r>
        <w:rPr>
          <w:sz w:val="28"/>
          <w:szCs w:val="28"/>
        </w:rPr>
        <w:t xml:space="preserve"> </w:t>
      </w:r>
      <w:r w:rsidR="000819E5" w:rsidRPr="000819E5">
        <w:rPr>
          <w:sz w:val="28"/>
          <w:szCs w:val="28"/>
        </w:rPr>
        <w:t xml:space="preserve"> </w:t>
      </w:r>
      <w:r>
        <w:rPr>
          <w:sz w:val="28"/>
          <w:szCs w:val="28"/>
        </w:rPr>
        <w:t xml:space="preserve">           3.1. </w:t>
      </w:r>
      <w:r w:rsidR="000819E5" w:rsidRPr="000819E5">
        <w:rPr>
          <w:sz w:val="28"/>
          <w:szCs w:val="28"/>
        </w:rPr>
        <w:t xml:space="preserve">В зависимости от обстановки на территории </w:t>
      </w:r>
      <w:r>
        <w:rPr>
          <w:sz w:val="28"/>
          <w:szCs w:val="28"/>
        </w:rPr>
        <w:t>Ютази</w:t>
      </w:r>
      <w:r w:rsidR="000819E5" w:rsidRPr="000819E5">
        <w:rPr>
          <w:sz w:val="28"/>
          <w:szCs w:val="28"/>
        </w:rPr>
        <w:t xml:space="preserve">нского муниципального района устанавливается один из следующих режимов функционирования ПВ: </w:t>
      </w:r>
    </w:p>
    <w:p w:rsidR="00AF4E14" w:rsidRDefault="00AF4E14" w:rsidP="000819E5">
      <w:pPr>
        <w:widowControl w:val="0"/>
        <w:tabs>
          <w:tab w:val="left" w:pos="4050"/>
        </w:tabs>
        <w:spacing w:after="0" w:line="240" w:lineRule="auto"/>
        <w:jc w:val="both"/>
        <w:outlineLvl w:val="0"/>
        <w:rPr>
          <w:sz w:val="28"/>
          <w:szCs w:val="28"/>
        </w:rPr>
      </w:pPr>
      <w:r>
        <w:rPr>
          <w:sz w:val="28"/>
          <w:szCs w:val="28"/>
        </w:rPr>
        <w:t xml:space="preserve">             3.2</w:t>
      </w:r>
      <w:r w:rsidR="000819E5" w:rsidRPr="000819E5">
        <w:rPr>
          <w:sz w:val="28"/>
          <w:szCs w:val="28"/>
        </w:rPr>
        <w:t>. В мирное время:</w:t>
      </w:r>
    </w:p>
    <w:p w:rsidR="00AF4E14" w:rsidRDefault="000819E5" w:rsidP="000819E5">
      <w:pPr>
        <w:widowControl w:val="0"/>
        <w:tabs>
          <w:tab w:val="left" w:pos="4050"/>
        </w:tabs>
        <w:spacing w:after="0" w:line="240" w:lineRule="auto"/>
        <w:jc w:val="both"/>
        <w:outlineLvl w:val="0"/>
        <w:rPr>
          <w:sz w:val="28"/>
          <w:szCs w:val="28"/>
        </w:rPr>
      </w:pPr>
      <w:r w:rsidRPr="000819E5">
        <w:rPr>
          <w:sz w:val="28"/>
          <w:szCs w:val="28"/>
        </w:rPr>
        <w:t xml:space="preserve"> </w:t>
      </w:r>
      <w:r w:rsidR="00AF4E14">
        <w:rPr>
          <w:sz w:val="28"/>
          <w:szCs w:val="28"/>
        </w:rPr>
        <w:t xml:space="preserve">            - </w:t>
      </w:r>
      <w:r w:rsidRPr="000819E5">
        <w:rPr>
          <w:sz w:val="28"/>
          <w:szCs w:val="28"/>
        </w:rPr>
        <w:t>проводится изучение Положения о ПВ, распределяются обязанности и корректируются документы ПВ;</w:t>
      </w:r>
    </w:p>
    <w:p w:rsidR="00AF4E14" w:rsidRDefault="00AF4E14" w:rsidP="000819E5">
      <w:pPr>
        <w:widowControl w:val="0"/>
        <w:tabs>
          <w:tab w:val="left" w:pos="4050"/>
        </w:tabs>
        <w:spacing w:after="0" w:line="240" w:lineRule="auto"/>
        <w:jc w:val="both"/>
        <w:outlineLvl w:val="0"/>
        <w:rPr>
          <w:sz w:val="28"/>
          <w:szCs w:val="28"/>
        </w:rPr>
      </w:pPr>
      <w:r>
        <w:rPr>
          <w:sz w:val="28"/>
          <w:szCs w:val="28"/>
        </w:rPr>
        <w:t xml:space="preserve">             -</w:t>
      </w:r>
      <w:r w:rsidR="000819E5" w:rsidRPr="000819E5">
        <w:rPr>
          <w:sz w:val="28"/>
          <w:szCs w:val="28"/>
        </w:rPr>
        <w:t xml:space="preserve"> определяются необходимые средства связи, уточняются маршруты следования эвакуируемого населения в ПЭП, места укрытия на пути следования звеньев автоколонны в ПЭП;</w:t>
      </w:r>
    </w:p>
    <w:p w:rsidR="00AF4E14" w:rsidRDefault="000819E5" w:rsidP="000819E5">
      <w:pPr>
        <w:widowControl w:val="0"/>
        <w:tabs>
          <w:tab w:val="left" w:pos="4050"/>
        </w:tabs>
        <w:spacing w:after="0" w:line="240" w:lineRule="auto"/>
        <w:jc w:val="both"/>
        <w:outlineLvl w:val="0"/>
        <w:rPr>
          <w:sz w:val="28"/>
          <w:szCs w:val="28"/>
        </w:rPr>
      </w:pPr>
      <w:r w:rsidRPr="000819E5">
        <w:rPr>
          <w:sz w:val="28"/>
          <w:szCs w:val="28"/>
        </w:rPr>
        <w:t xml:space="preserve"> </w:t>
      </w:r>
      <w:r w:rsidR="00AF4E14">
        <w:rPr>
          <w:sz w:val="28"/>
          <w:szCs w:val="28"/>
        </w:rPr>
        <w:t xml:space="preserve">            - </w:t>
      </w:r>
      <w:r w:rsidRPr="000819E5">
        <w:rPr>
          <w:sz w:val="28"/>
          <w:szCs w:val="28"/>
        </w:rPr>
        <w:t>проводятся занятия, инструктажи и тренировки с личным составом ПВ по выполнению функциональных обязанностей, сбору в рабочее и нерабочее время.</w:t>
      </w:r>
    </w:p>
    <w:p w:rsidR="00AF4E14" w:rsidRDefault="00AF4E14" w:rsidP="000819E5">
      <w:pPr>
        <w:widowControl w:val="0"/>
        <w:tabs>
          <w:tab w:val="left" w:pos="4050"/>
        </w:tabs>
        <w:spacing w:after="0" w:line="240" w:lineRule="auto"/>
        <w:jc w:val="both"/>
        <w:outlineLvl w:val="0"/>
        <w:rPr>
          <w:sz w:val="28"/>
          <w:szCs w:val="28"/>
        </w:rPr>
      </w:pPr>
      <w:r>
        <w:rPr>
          <w:sz w:val="28"/>
          <w:szCs w:val="28"/>
        </w:rPr>
        <w:t xml:space="preserve">             3.3</w:t>
      </w:r>
      <w:r w:rsidR="000819E5" w:rsidRPr="000819E5">
        <w:rPr>
          <w:sz w:val="28"/>
          <w:szCs w:val="28"/>
        </w:rPr>
        <w:t>. При переводе гражданской обороны с мирного на военное время:</w:t>
      </w:r>
    </w:p>
    <w:p w:rsidR="00AF4E14" w:rsidRDefault="00AF4E14" w:rsidP="000819E5">
      <w:pPr>
        <w:widowControl w:val="0"/>
        <w:tabs>
          <w:tab w:val="left" w:pos="4050"/>
        </w:tabs>
        <w:spacing w:after="0" w:line="240" w:lineRule="auto"/>
        <w:jc w:val="both"/>
        <w:outlineLvl w:val="0"/>
        <w:rPr>
          <w:sz w:val="28"/>
          <w:szCs w:val="28"/>
        </w:rPr>
      </w:pPr>
      <w:r>
        <w:rPr>
          <w:sz w:val="28"/>
          <w:szCs w:val="28"/>
        </w:rPr>
        <w:t xml:space="preserve">             -</w:t>
      </w:r>
      <w:r w:rsidR="000819E5" w:rsidRPr="000819E5">
        <w:rPr>
          <w:sz w:val="28"/>
          <w:szCs w:val="28"/>
        </w:rPr>
        <w:t xml:space="preserve"> проводится оповещение, сбор личного состава ПВ, обеспечивается рабочими документами;</w:t>
      </w:r>
    </w:p>
    <w:p w:rsidR="00AF4E14" w:rsidRDefault="00AF4E14" w:rsidP="000819E5">
      <w:pPr>
        <w:widowControl w:val="0"/>
        <w:tabs>
          <w:tab w:val="left" w:pos="4050"/>
        </w:tabs>
        <w:spacing w:after="0" w:line="240" w:lineRule="auto"/>
        <w:jc w:val="both"/>
        <w:outlineLvl w:val="0"/>
        <w:rPr>
          <w:sz w:val="28"/>
          <w:szCs w:val="28"/>
        </w:rPr>
      </w:pPr>
      <w:r>
        <w:rPr>
          <w:sz w:val="28"/>
          <w:szCs w:val="28"/>
        </w:rPr>
        <w:t xml:space="preserve">             -</w:t>
      </w:r>
      <w:r w:rsidR="000819E5" w:rsidRPr="000819E5">
        <w:rPr>
          <w:sz w:val="28"/>
          <w:szCs w:val="28"/>
        </w:rPr>
        <w:t xml:space="preserve"> по распоряжению Комиссии проводятся подготовительные мероприятия; приводятся в готовность (оборудуются) помещения для работы администрации ПВ и приёма эвакуируемого населения; организуется круглосуточное дежурство из состава администрации ПВ;</w:t>
      </w:r>
      <w:r>
        <w:rPr>
          <w:sz w:val="28"/>
          <w:szCs w:val="28"/>
        </w:rPr>
        <w:t xml:space="preserve"> </w:t>
      </w:r>
    </w:p>
    <w:p w:rsidR="00AF4E14" w:rsidRDefault="00AF4E14" w:rsidP="000819E5">
      <w:pPr>
        <w:widowControl w:val="0"/>
        <w:tabs>
          <w:tab w:val="left" w:pos="4050"/>
        </w:tabs>
        <w:spacing w:after="0" w:line="240" w:lineRule="auto"/>
        <w:jc w:val="both"/>
        <w:outlineLvl w:val="0"/>
        <w:rPr>
          <w:sz w:val="28"/>
          <w:szCs w:val="28"/>
        </w:rPr>
      </w:pPr>
      <w:r>
        <w:rPr>
          <w:sz w:val="28"/>
          <w:szCs w:val="28"/>
        </w:rPr>
        <w:t xml:space="preserve">             -</w:t>
      </w:r>
      <w:r w:rsidR="000819E5" w:rsidRPr="000819E5">
        <w:rPr>
          <w:sz w:val="28"/>
          <w:szCs w:val="28"/>
        </w:rPr>
        <w:t xml:space="preserve"> готовятся и оборудуются (в радиусе 500 м) защитные сооружения гражданской обороны (ПРУ, подвалы), предназначенные для укрытия эвакуируемого населения и администрации ПВ;</w:t>
      </w:r>
    </w:p>
    <w:p w:rsidR="00AF4E14" w:rsidRDefault="00AF4E14" w:rsidP="000819E5">
      <w:pPr>
        <w:widowControl w:val="0"/>
        <w:tabs>
          <w:tab w:val="left" w:pos="4050"/>
        </w:tabs>
        <w:spacing w:after="0" w:line="240" w:lineRule="auto"/>
        <w:jc w:val="both"/>
        <w:outlineLvl w:val="0"/>
        <w:rPr>
          <w:sz w:val="28"/>
          <w:szCs w:val="28"/>
        </w:rPr>
      </w:pPr>
      <w:r>
        <w:rPr>
          <w:sz w:val="28"/>
          <w:szCs w:val="28"/>
        </w:rPr>
        <w:lastRenderedPageBreak/>
        <w:t xml:space="preserve">             - </w:t>
      </w:r>
      <w:r w:rsidR="000819E5" w:rsidRPr="000819E5">
        <w:rPr>
          <w:sz w:val="28"/>
          <w:szCs w:val="28"/>
        </w:rPr>
        <w:t>представляются донесения в Комиссию о ходе выполнения подготовительных мероприятий.</w:t>
      </w:r>
    </w:p>
    <w:p w:rsidR="00AF4E14" w:rsidRDefault="00AF4E14" w:rsidP="000819E5">
      <w:pPr>
        <w:widowControl w:val="0"/>
        <w:tabs>
          <w:tab w:val="left" w:pos="4050"/>
        </w:tabs>
        <w:spacing w:after="0" w:line="240" w:lineRule="auto"/>
        <w:jc w:val="both"/>
        <w:outlineLvl w:val="0"/>
        <w:rPr>
          <w:sz w:val="28"/>
          <w:szCs w:val="28"/>
        </w:rPr>
      </w:pPr>
      <w:r>
        <w:rPr>
          <w:sz w:val="28"/>
          <w:szCs w:val="28"/>
        </w:rPr>
        <w:t xml:space="preserve">             </w:t>
      </w:r>
      <w:r w:rsidR="000819E5" w:rsidRPr="000819E5">
        <w:rPr>
          <w:sz w:val="28"/>
          <w:szCs w:val="28"/>
        </w:rPr>
        <w:t xml:space="preserve">3.3. С получением распоряжения на проведение эвакуационных мероприятий: </w:t>
      </w:r>
    </w:p>
    <w:p w:rsidR="00AF4E14" w:rsidRDefault="00AF4E14" w:rsidP="000819E5">
      <w:pPr>
        <w:widowControl w:val="0"/>
        <w:tabs>
          <w:tab w:val="left" w:pos="4050"/>
        </w:tabs>
        <w:spacing w:after="0" w:line="240" w:lineRule="auto"/>
        <w:jc w:val="both"/>
        <w:outlineLvl w:val="0"/>
        <w:rPr>
          <w:sz w:val="28"/>
          <w:szCs w:val="28"/>
        </w:rPr>
      </w:pPr>
      <w:r>
        <w:rPr>
          <w:sz w:val="28"/>
          <w:szCs w:val="28"/>
        </w:rPr>
        <w:t xml:space="preserve">             - разве</w:t>
      </w:r>
      <w:r w:rsidR="000819E5" w:rsidRPr="000819E5">
        <w:rPr>
          <w:sz w:val="28"/>
          <w:szCs w:val="28"/>
        </w:rPr>
        <w:t xml:space="preserve">ртывается и приступает к работе администрация ПВ по распоряжению Комиссии; </w:t>
      </w:r>
    </w:p>
    <w:p w:rsidR="00AF4E14" w:rsidRDefault="00AF4E14" w:rsidP="000819E5">
      <w:pPr>
        <w:widowControl w:val="0"/>
        <w:tabs>
          <w:tab w:val="left" w:pos="4050"/>
        </w:tabs>
        <w:spacing w:after="0" w:line="240" w:lineRule="auto"/>
        <w:jc w:val="both"/>
        <w:outlineLvl w:val="0"/>
        <w:rPr>
          <w:sz w:val="28"/>
          <w:szCs w:val="28"/>
        </w:rPr>
      </w:pPr>
      <w:r>
        <w:rPr>
          <w:sz w:val="28"/>
          <w:szCs w:val="28"/>
        </w:rPr>
        <w:t xml:space="preserve">             - </w:t>
      </w:r>
      <w:r w:rsidR="000819E5" w:rsidRPr="000819E5">
        <w:rPr>
          <w:sz w:val="28"/>
          <w:szCs w:val="28"/>
        </w:rPr>
        <w:t>осуществляется взаимодействие с Комиссией, ПЭП района;</w:t>
      </w:r>
    </w:p>
    <w:p w:rsidR="00AF4E14" w:rsidRDefault="00AF4E14" w:rsidP="000819E5">
      <w:pPr>
        <w:widowControl w:val="0"/>
        <w:tabs>
          <w:tab w:val="left" w:pos="4050"/>
        </w:tabs>
        <w:spacing w:after="0" w:line="240" w:lineRule="auto"/>
        <w:jc w:val="both"/>
        <w:outlineLvl w:val="0"/>
        <w:rPr>
          <w:sz w:val="28"/>
          <w:szCs w:val="28"/>
        </w:rPr>
      </w:pPr>
      <w:r>
        <w:rPr>
          <w:sz w:val="28"/>
          <w:szCs w:val="28"/>
        </w:rPr>
        <w:t xml:space="preserve">             -</w:t>
      </w:r>
      <w:r w:rsidR="000819E5" w:rsidRPr="000819E5">
        <w:rPr>
          <w:sz w:val="28"/>
          <w:szCs w:val="28"/>
        </w:rPr>
        <w:t xml:space="preserve"> организация встречи прибывающего эвакуируемого населения; с представителями прибывших организаций уточняются и сверяются наименования эвакуируемых организаций и количества эвакуируемого населения;</w:t>
      </w:r>
    </w:p>
    <w:p w:rsidR="00AF4E14" w:rsidRDefault="00AF4E14" w:rsidP="000819E5">
      <w:pPr>
        <w:widowControl w:val="0"/>
        <w:tabs>
          <w:tab w:val="left" w:pos="4050"/>
        </w:tabs>
        <w:spacing w:after="0" w:line="240" w:lineRule="auto"/>
        <w:jc w:val="both"/>
        <w:outlineLvl w:val="0"/>
        <w:rPr>
          <w:sz w:val="28"/>
          <w:szCs w:val="28"/>
        </w:rPr>
      </w:pPr>
      <w:r>
        <w:rPr>
          <w:sz w:val="28"/>
          <w:szCs w:val="28"/>
        </w:rPr>
        <w:t xml:space="preserve">             -</w:t>
      </w:r>
      <w:r w:rsidR="000819E5" w:rsidRPr="000819E5">
        <w:rPr>
          <w:sz w:val="28"/>
          <w:szCs w:val="28"/>
        </w:rPr>
        <w:t xml:space="preserve"> уточняются номера транспортных средств, прибывших на ПВ в составе звеньев автоколонны; </w:t>
      </w:r>
    </w:p>
    <w:p w:rsidR="00AF4E14" w:rsidRDefault="00AF4E14" w:rsidP="000819E5">
      <w:pPr>
        <w:widowControl w:val="0"/>
        <w:tabs>
          <w:tab w:val="left" w:pos="4050"/>
        </w:tabs>
        <w:spacing w:after="0" w:line="240" w:lineRule="auto"/>
        <w:jc w:val="both"/>
        <w:outlineLvl w:val="0"/>
        <w:rPr>
          <w:sz w:val="28"/>
          <w:szCs w:val="28"/>
        </w:rPr>
      </w:pPr>
      <w:r>
        <w:rPr>
          <w:sz w:val="28"/>
          <w:szCs w:val="28"/>
        </w:rPr>
        <w:t xml:space="preserve">             - ведется уче</w:t>
      </w:r>
      <w:r w:rsidR="000819E5" w:rsidRPr="000819E5">
        <w:rPr>
          <w:sz w:val="28"/>
          <w:szCs w:val="28"/>
        </w:rPr>
        <w:t>т прибывающего эвакуируемого населения, распределяется по транспортным средствам и направляется в ПЭП района;</w:t>
      </w:r>
    </w:p>
    <w:p w:rsidR="00AF4E14" w:rsidRDefault="00AF4E14" w:rsidP="000819E5">
      <w:pPr>
        <w:widowControl w:val="0"/>
        <w:tabs>
          <w:tab w:val="left" w:pos="4050"/>
        </w:tabs>
        <w:spacing w:after="0" w:line="240" w:lineRule="auto"/>
        <w:jc w:val="both"/>
        <w:outlineLvl w:val="0"/>
        <w:rPr>
          <w:sz w:val="28"/>
          <w:szCs w:val="28"/>
        </w:rPr>
      </w:pPr>
      <w:r>
        <w:rPr>
          <w:sz w:val="28"/>
          <w:szCs w:val="28"/>
        </w:rPr>
        <w:t xml:space="preserve">             - </w:t>
      </w:r>
      <w:r w:rsidR="000819E5" w:rsidRPr="000819E5">
        <w:rPr>
          <w:sz w:val="28"/>
          <w:szCs w:val="28"/>
        </w:rPr>
        <w:t xml:space="preserve"> представляются донесения в Коми</w:t>
      </w:r>
      <w:r>
        <w:rPr>
          <w:sz w:val="28"/>
          <w:szCs w:val="28"/>
        </w:rPr>
        <w:t xml:space="preserve">ссию о ходе выполнения </w:t>
      </w:r>
      <w:proofErr w:type="spellStart"/>
      <w:r>
        <w:rPr>
          <w:sz w:val="28"/>
          <w:szCs w:val="28"/>
        </w:rPr>
        <w:t>эвакоприе</w:t>
      </w:r>
      <w:r w:rsidR="000819E5" w:rsidRPr="000819E5">
        <w:rPr>
          <w:sz w:val="28"/>
          <w:szCs w:val="28"/>
        </w:rPr>
        <w:t>мных</w:t>
      </w:r>
      <w:proofErr w:type="spellEnd"/>
      <w:r w:rsidR="000819E5" w:rsidRPr="000819E5">
        <w:rPr>
          <w:sz w:val="28"/>
          <w:szCs w:val="28"/>
        </w:rPr>
        <w:t xml:space="preserve"> мероприятий;</w:t>
      </w:r>
    </w:p>
    <w:p w:rsidR="00AF4E14" w:rsidRDefault="00AF4E14" w:rsidP="000819E5">
      <w:pPr>
        <w:widowControl w:val="0"/>
        <w:tabs>
          <w:tab w:val="left" w:pos="4050"/>
        </w:tabs>
        <w:spacing w:after="0" w:line="240" w:lineRule="auto"/>
        <w:jc w:val="both"/>
        <w:outlineLvl w:val="0"/>
        <w:rPr>
          <w:sz w:val="28"/>
          <w:szCs w:val="28"/>
        </w:rPr>
      </w:pPr>
      <w:r>
        <w:rPr>
          <w:sz w:val="28"/>
          <w:szCs w:val="28"/>
        </w:rPr>
        <w:t xml:space="preserve">             -</w:t>
      </w:r>
      <w:r w:rsidR="000819E5" w:rsidRPr="000819E5">
        <w:rPr>
          <w:sz w:val="28"/>
          <w:szCs w:val="28"/>
        </w:rPr>
        <w:t xml:space="preserve"> по сигналу «Воздушная тревога» проводится укрытие прибывшего эвакуируемого населения и администрации ПВ в закреплённые защитные сооружения гражданской обороны и подвалы.</w:t>
      </w:r>
    </w:p>
    <w:p w:rsidR="00AF4E14" w:rsidRDefault="00AF4E14" w:rsidP="000819E5">
      <w:pPr>
        <w:widowControl w:val="0"/>
        <w:tabs>
          <w:tab w:val="left" w:pos="4050"/>
        </w:tabs>
        <w:spacing w:after="0" w:line="240" w:lineRule="auto"/>
        <w:jc w:val="both"/>
        <w:outlineLvl w:val="0"/>
        <w:rPr>
          <w:sz w:val="28"/>
          <w:szCs w:val="28"/>
        </w:rPr>
      </w:pPr>
    </w:p>
    <w:p w:rsidR="00AF4E14" w:rsidRDefault="00AF4E14" w:rsidP="00BB3998">
      <w:pPr>
        <w:widowControl w:val="0"/>
        <w:tabs>
          <w:tab w:val="left" w:pos="4050"/>
        </w:tabs>
        <w:spacing w:after="0" w:line="240" w:lineRule="auto"/>
        <w:jc w:val="center"/>
        <w:outlineLvl w:val="0"/>
        <w:rPr>
          <w:sz w:val="28"/>
          <w:szCs w:val="28"/>
        </w:rPr>
      </w:pPr>
      <w:r>
        <w:rPr>
          <w:b/>
          <w:sz w:val="28"/>
          <w:szCs w:val="28"/>
        </w:rPr>
        <w:t>4. Организационная структура ПВ</w:t>
      </w:r>
    </w:p>
    <w:p w:rsidR="00BB3998" w:rsidRDefault="00AF4E14" w:rsidP="000819E5">
      <w:pPr>
        <w:widowControl w:val="0"/>
        <w:tabs>
          <w:tab w:val="left" w:pos="4050"/>
        </w:tabs>
        <w:spacing w:after="0" w:line="240" w:lineRule="auto"/>
        <w:jc w:val="both"/>
        <w:outlineLvl w:val="0"/>
        <w:rPr>
          <w:sz w:val="28"/>
          <w:szCs w:val="28"/>
        </w:rPr>
      </w:pPr>
      <w:r>
        <w:rPr>
          <w:sz w:val="28"/>
          <w:szCs w:val="28"/>
        </w:rPr>
        <w:t xml:space="preserve">             4.1. </w:t>
      </w:r>
      <w:r w:rsidR="00BB3998">
        <w:rPr>
          <w:sz w:val="28"/>
          <w:szCs w:val="28"/>
        </w:rPr>
        <w:t>О</w:t>
      </w:r>
      <w:r w:rsidRPr="00AF4E14">
        <w:rPr>
          <w:sz w:val="28"/>
          <w:szCs w:val="28"/>
        </w:rPr>
        <w:t>рганизационная структура ПВ</w:t>
      </w:r>
      <w:r w:rsidR="00BB3998">
        <w:rPr>
          <w:sz w:val="28"/>
          <w:szCs w:val="28"/>
        </w:rPr>
        <w:t>:</w:t>
      </w:r>
    </w:p>
    <w:p w:rsidR="00BB3998" w:rsidRPr="00BB3998" w:rsidRDefault="00BB3998" w:rsidP="000819E5">
      <w:pPr>
        <w:widowControl w:val="0"/>
        <w:tabs>
          <w:tab w:val="left" w:pos="4050"/>
        </w:tabs>
        <w:spacing w:after="0" w:line="240" w:lineRule="auto"/>
        <w:jc w:val="both"/>
        <w:outlineLvl w:val="0"/>
        <w:rPr>
          <w:sz w:val="28"/>
          <w:szCs w:val="28"/>
          <w:u w:val="single"/>
        </w:rPr>
      </w:pPr>
      <w:r>
        <w:rPr>
          <w:sz w:val="28"/>
          <w:szCs w:val="28"/>
        </w:rPr>
        <w:t xml:space="preserve">             </w:t>
      </w:r>
      <w:r w:rsidRPr="00BB3998">
        <w:rPr>
          <w:sz w:val="28"/>
          <w:szCs w:val="28"/>
          <w:u w:val="single"/>
        </w:rPr>
        <w:t>Г</w:t>
      </w:r>
      <w:r w:rsidR="000819E5" w:rsidRPr="00BB3998">
        <w:rPr>
          <w:sz w:val="28"/>
          <w:szCs w:val="28"/>
          <w:u w:val="single"/>
        </w:rPr>
        <w:t>руппа управления:</w:t>
      </w:r>
    </w:p>
    <w:p w:rsidR="00BB3998" w:rsidRDefault="00BB3998" w:rsidP="000819E5">
      <w:pPr>
        <w:widowControl w:val="0"/>
        <w:tabs>
          <w:tab w:val="left" w:pos="4050"/>
        </w:tabs>
        <w:spacing w:after="0" w:line="240" w:lineRule="auto"/>
        <w:jc w:val="both"/>
        <w:outlineLvl w:val="0"/>
        <w:rPr>
          <w:sz w:val="28"/>
          <w:szCs w:val="28"/>
        </w:rPr>
      </w:pPr>
      <w:r>
        <w:rPr>
          <w:sz w:val="28"/>
          <w:szCs w:val="28"/>
        </w:rPr>
        <w:t xml:space="preserve">             - </w:t>
      </w:r>
      <w:r w:rsidR="000819E5" w:rsidRPr="000819E5">
        <w:rPr>
          <w:sz w:val="28"/>
          <w:szCs w:val="28"/>
        </w:rPr>
        <w:t xml:space="preserve">начальник ПВ; </w:t>
      </w:r>
    </w:p>
    <w:p w:rsidR="00BB3998" w:rsidRDefault="00BB3998" w:rsidP="000819E5">
      <w:pPr>
        <w:widowControl w:val="0"/>
        <w:tabs>
          <w:tab w:val="left" w:pos="4050"/>
        </w:tabs>
        <w:spacing w:after="0" w:line="240" w:lineRule="auto"/>
        <w:jc w:val="both"/>
        <w:outlineLvl w:val="0"/>
        <w:rPr>
          <w:sz w:val="28"/>
          <w:szCs w:val="28"/>
        </w:rPr>
      </w:pPr>
      <w:r>
        <w:rPr>
          <w:sz w:val="28"/>
          <w:szCs w:val="28"/>
        </w:rPr>
        <w:t xml:space="preserve">             - </w:t>
      </w:r>
      <w:r w:rsidR="000819E5" w:rsidRPr="000819E5">
        <w:rPr>
          <w:sz w:val="28"/>
          <w:szCs w:val="28"/>
        </w:rPr>
        <w:t xml:space="preserve">заместитель начальника ПВ; </w:t>
      </w:r>
    </w:p>
    <w:p w:rsidR="00BB3998" w:rsidRDefault="00BB3998" w:rsidP="000819E5">
      <w:pPr>
        <w:widowControl w:val="0"/>
        <w:tabs>
          <w:tab w:val="left" w:pos="4050"/>
        </w:tabs>
        <w:spacing w:after="0" w:line="240" w:lineRule="auto"/>
        <w:jc w:val="both"/>
        <w:outlineLvl w:val="0"/>
        <w:rPr>
          <w:sz w:val="28"/>
          <w:szCs w:val="28"/>
        </w:rPr>
      </w:pPr>
      <w:r>
        <w:rPr>
          <w:sz w:val="28"/>
          <w:szCs w:val="28"/>
        </w:rPr>
        <w:t xml:space="preserve">             - </w:t>
      </w:r>
      <w:r w:rsidR="000819E5" w:rsidRPr="000819E5">
        <w:rPr>
          <w:sz w:val="28"/>
          <w:szCs w:val="28"/>
        </w:rPr>
        <w:t>комендант.</w:t>
      </w:r>
    </w:p>
    <w:p w:rsidR="00BB3998" w:rsidRPr="00BB3998" w:rsidRDefault="00BB3998" w:rsidP="000819E5">
      <w:pPr>
        <w:widowControl w:val="0"/>
        <w:tabs>
          <w:tab w:val="left" w:pos="4050"/>
        </w:tabs>
        <w:spacing w:after="0" w:line="240" w:lineRule="auto"/>
        <w:jc w:val="both"/>
        <w:outlineLvl w:val="0"/>
        <w:rPr>
          <w:sz w:val="28"/>
          <w:szCs w:val="28"/>
          <w:u w:val="single"/>
        </w:rPr>
      </w:pPr>
      <w:r>
        <w:rPr>
          <w:sz w:val="28"/>
          <w:szCs w:val="28"/>
        </w:rPr>
        <w:t xml:space="preserve">             </w:t>
      </w:r>
      <w:r w:rsidRPr="00BB3998">
        <w:rPr>
          <w:sz w:val="28"/>
          <w:szCs w:val="28"/>
          <w:u w:val="single"/>
        </w:rPr>
        <w:t>Группа встречи, уче</w:t>
      </w:r>
      <w:r w:rsidR="000819E5" w:rsidRPr="00BB3998">
        <w:rPr>
          <w:sz w:val="28"/>
          <w:szCs w:val="28"/>
          <w:u w:val="single"/>
        </w:rPr>
        <w:t>та и отправки эвакуируемого населения:</w:t>
      </w:r>
    </w:p>
    <w:p w:rsidR="00BB3998" w:rsidRDefault="00BB3998" w:rsidP="000819E5">
      <w:pPr>
        <w:widowControl w:val="0"/>
        <w:tabs>
          <w:tab w:val="left" w:pos="4050"/>
        </w:tabs>
        <w:spacing w:after="0" w:line="240" w:lineRule="auto"/>
        <w:jc w:val="both"/>
        <w:outlineLvl w:val="0"/>
        <w:rPr>
          <w:sz w:val="28"/>
          <w:szCs w:val="28"/>
        </w:rPr>
      </w:pPr>
      <w:r>
        <w:rPr>
          <w:sz w:val="28"/>
          <w:szCs w:val="28"/>
        </w:rPr>
        <w:t xml:space="preserve">             -</w:t>
      </w:r>
      <w:r w:rsidR="000819E5" w:rsidRPr="000819E5">
        <w:rPr>
          <w:sz w:val="28"/>
          <w:szCs w:val="28"/>
        </w:rPr>
        <w:t xml:space="preserve"> начальник группы; </w:t>
      </w:r>
    </w:p>
    <w:p w:rsidR="00BB3998" w:rsidRDefault="00BB3998" w:rsidP="000819E5">
      <w:pPr>
        <w:widowControl w:val="0"/>
        <w:tabs>
          <w:tab w:val="left" w:pos="4050"/>
        </w:tabs>
        <w:spacing w:after="0" w:line="240" w:lineRule="auto"/>
        <w:jc w:val="both"/>
        <w:outlineLvl w:val="0"/>
        <w:rPr>
          <w:sz w:val="28"/>
          <w:szCs w:val="28"/>
        </w:rPr>
      </w:pPr>
      <w:r>
        <w:rPr>
          <w:sz w:val="28"/>
          <w:szCs w:val="28"/>
        </w:rPr>
        <w:t xml:space="preserve">             - </w:t>
      </w:r>
      <w:proofErr w:type="spellStart"/>
      <w:r w:rsidR="000819E5" w:rsidRPr="000819E5">
        <w:rPr>
          <w:sz w:val="28"/>
          <w:szCs w:val="28"/>
        </w:rPr>
        <w:t>направленцы</w:t>
      </w:r>
      <w:proofErr w:type="spellEnd"/>
      <w:r w:rsidR="000819E5" w:rsidRPr="000819E5">
        <w:rPr>
          <w:sz w:val="28"/>
          <w:szCs w:val="28"/>
        </w:rPr>
        <w:t xml:space="preserve"> на ПЭП (определяется количеством ПЭП)</w:t>
      </w:r>
      <w:r>
        <w:rPr>
          <w:sz w:val="28"/>
          <w:szCs w:val="28"/>
        </w:rPr>
        <w:t>.</w:t>
      </w:r>
    </w:p>
    <w:p w:rsidR="00BB3998" w:rsidRPr="00BB3998" w:rsidRDefault="00BB3998" w:rsidP="000819E5">
      <w:pPr>
        <w:widowControl w:val="0"/>
        <w:tabs>
          <w:tab w:val="left" w:pos="4050"/>
        </w:tabs>
        <w:spacing w:after="0" w:line="240" w:lineRule="auto"/>
        <w:jc w:val="both"/>
        <w:outlineLvl w:val="0"/>
        <w:rPr>
          <w:sz w:val="28"/>
          <w:szCs w:val="28"/>
          <w:u w:val="single"/>
        </w:rPr>
      </w:pPr>
      <w:r>
        <w:rPr>
          <w:sz w:val="28"/>
          <w:szCs w:val="28"/>
        </w:rPr>
        <w:t xml:space="preserve">            </w:t>
      </w:r>
      <w:r w:rsidR="000819E5" w:rsidRPr="000819E5">
        <w:rPr>
          <w:sz w:val="28"/>
          <w:szCs w:val="28"/>
        </w:rPr>
        <w:t xml:space="preserve"> </w:t>
      </w:r>
      <w:r w:rsidR="000819E5" w:rsidRPr="00BB3998">
        <w:rPr>
          <w:sz w:val="28"/>
          <w:szCs w:val="28"/>
          <w:u w:val="single"/>
        </w:rPr>
        <w:t>Группа охраны общественного порядка:</w:t>
      </w:r>
    </w:p>
    <w:p w:rsidR="008F2D4D" w:rsidRDefault="00BB3998" w:rsidP="000819E5">
      <w:pPr>
        <w:widowControl w:val="0"/>
        <w:tabs>
          <w:tab w:val="left" w:pos="4050"/>
        </w:tabs>
        <w:spacing w:after="0" w:line="240" w:lineRule="auto"/>
        <w:jc w:val="both"/>
        <w:outlineLvl w:val="0"/>
        <w:rPr>
          <w:sz w:val="28"/>
          <w:szCs w:val="28"/>
        </w:rPr>
      </w:pPr>
      <w:r>
        <w:rPr>
          <w:sz w:val="28"/>
          <w:szCs w:val="28"/>
        </w:rPr>
        <w:t xml:space="preserve">            </w:t>
      </w:r>
      <w:r w:rsidR="000819E5" w:rsidRPr="000819E5">
        <w:rPr>
          <w:sz w:val="28"/>
          <w:szCs w:val="28"/>
        </w:rPr>
        <w:t xml:space="preserve"> </w:t>
      </w:r>
      <w:r w:rsidR="008F2D4D">
        <w:rPr>
          <w:sz w:val="28"/>
          <w:szCs w:val="28"/>
        </w:rPr>
        <w:t xml:space="preserve">- </w:t>
      </w:r>
      <w:r w:rsidR="000819E5" w:rsidRPr="000819E5">
        <w:rPr>
          <w:sz w:val="28"/>
          <w:szCs w:val="28"/>
        </w:rPr>
        <w:t>начальник группы;</w:t>
      </w:r>
    </w:p>
    <w:p w:rsidR="008F2D4D" w:rsidRDefault="008F2D4D" w:rsidP="000819E5">
      <w:pPr>
        <w:widowControl w:val="0"/>
        <w:tabs>
          <w:tab w:val="left" w:pos="4050"/>
        </w:tabs>
        <w:spacing w:after="0" w:line="240" w:lineRule="auto"/>
        <w:jc w:val="both"/>
        <w:outlineLvl w:val="0"/>
        <w:rPr>
          <w:sz w:val="28"/>
          <w:szCs w:val="28"/>
        </w:rPr>
      </w:pPr>
      <w:r>
        <w:rPr>
          <w:sz w:val="28"/>
          <w:szCs w:val="28"/>
        </w:rPr>
        <w:t xml:space="preserve">             - патрульный - </w:t>
      </w:r>
      <w:r w:rsidR="000819E5" w:rsidRPr="000819E5">
        <w:rPr>
          <w:sz w:val="28"/>
          <w:szCs w:val="28"/>
        </w:rPr>
        <w:t>6 чел.;</w:t>
      </w:r>
    </w:p>
    <w:p w:rsidR="008F2D4D" w:rsidRDefault="008F2D4D" w:rsidP="000819E5">
      <w:pPr>
        <w:widowControl w:val="0"/>
        <w:tabs>
          <w:tab w:val="left" w:pos="4050"/>
        </w:tabs>
        <w:spacing w:after="0" w:line="240" w:lineRule="auto"/>
        <w:jc w:val="both"/>
        <w:outlineLvl w:val="0"/>
        <w:rPr>
          <w:sz w:val="28"/>
          <w:szCs w:val="28"/>
        </w:rPr>
      </w:pPr>
      <w:r>
        <w:rPr>
          <w:sz w:val="28"/>
          <w:szCs w:val="28"/>
        </w:rPr>
        <w:t xml:space="preserve">             - регулировщик - </w:t>
      </w:r>
      <w:r w:rsidR="000819E5" w:rsidRPr="000819E5">
        <w:rPr>
          <w:sz w:val="28"/>
          <w:szCs w:val="28"/>
        </w:rPr>
        <w:t>2 чел.</w:t>
      </w:r>
    </w:p>
    <w:p w:rsidR="008F2D4D" w:rsidRPr="008F2D4D" w:rsidRDefault="008F2D4D" w:rsidP="000819E5">
      <w:pPr>
        <w:widowControl w:val="0"/>
        <w:tabs>
          <w:tab w:val="left" w:pos="4050"/>
        </w:tabs>
        <w:spacing w:after="0" w:line="240" w:lineRule="auto"/>
        <w:jc w:val="both"/>
        <w:outlineLvl w:val="0"/>
        <w:rPr>
          <w:sz w:val="28"/>
          <w:szCs w:val="28"/>
          <w:u w:val="single"/>
        </w:rPr>
      </w:pPr>
      <w:r>
        <w:rPr>
          <w:sz w:val="28"/>
          <w:szCs w:val="28"/>
        </w:rPr>
        <w:t xml:space="preserve">            </w:t>
      </w:r>
      <w:r w:rsidR="000819E5" w:rsidRPr="000819E5">
        <w:rPr>
          <w:sz w:val="28"/>
          <w:szCs w:val="28"/>
        </w:rPr>
        <w:t xml:space="preserve"> </w:t>
      </w:r>
      <w:r w:rsidR="000819E5" w:rsidRPr="008F2D4D">
        <w:rPr>
          <w:sz w:val="28"/>
          <w:szCs w:val="28"/>
          <w:u w:val="single"/>
        </w:rPr>
        <w:t>Медицинский пункт:</w:t>
      </w:r>
    </w:p>
    <w:p w:rsidR="008F2D4D" w:rsidRDefault="000819E5" w:rsidP="000819E5">
      <w:pPr>
        <w:widowControl w:val="0"/>
        <w:tabs>
          <w:tab w:val="left" w:pos="4050"/>
        </w:tabs>
        <w:spacing w:after="0" w:line="240" w:lineRule="auto"/>
        <w:jc w:val="both"/>
        <w:outlineLvl w:val="0"/>
        <w:rPr>
          <w:sz w:val="28"/>
          <w:szCs w:val="28"/>
        </w:rPr>
      </w:pPr>
      <w:r w:rsidRPr="000819E5">
        <w:rPr>
          <w:sz w:val="28"/>
          <w:szCs w:val="28"/>
        </w:rPr>
        <w:t xml:space="preserve"> </w:t>
      </w:r>
      <w:r w:rsidR="008F2D4D">
        <w:rPr>
          <w:sz w:val="28"/>
          <w:szCs w:val="28"/>
        </w:rPr>
        <w:t xml:space="preserve">            - </w:t>
      </w:r>
      <w:r w:rsidRPr="000819E5">
        <w:rPr>
          <w:sz w:val="28"/>
          <w:szCs w:val="28"/>
        </w:rPr>
        <w:t xml:space="preserve">Медработник – 1-3 чел. </w:t>
      </w:r>
    </w:p>
    <w:p w:rsidR="008F2D4D" w:rsidRDefault="008F2D4D" w:rsidP="000819E5">
      <w:pPr>
        <w:widowControl w:val="0"/>
        <w:tabs>
          <w:tab w:val="left" w:pos="4050"/>
        </w:tabs>
        <w:spacing w:after="0" w:line="240" w:lineRule="auto"/>
        <w:jc w:val="both"/>
        <w:outlineLvl w:val="0"/>
        <w:rPr>
          <w:sz w:val="28"/>
          <w:szCs w:val="28"/>
        </w:rPr>
      </w:pPr>
    </w:p>
    <w:p w:rsidR="008F2D4D" w:rsidRPr="008F2D4D" w:rsidRDefault="000819E5" w:rsidP="008F2D4D">
      <w:pPr>
        <w:widowControl w:val="0"/>
        <w:tabs>
          <w:tab w:val="left" w:pos="4050"/>
        </w:tabs>
        <w:spacing w:after="0" w:line="240" w:lineRule="auto"/>
        <w:jc w:val="center"/>
        <w:outlineLvl w:val="0"/>
        <w:rPr>
          <w:b/>
          <w:sz w:val="28"/>
          <w:szCs w:val="28"/>
        </w:rPr>
      </w:pPr>
      <w:r w:rsidRPr="008F2D4D">
        <w:rPr>
          <w:b/>
          <w:sz w:val="28"/>
          <w:szCs w:val="28"/>
        </w:rPr>
        <w:t>5. Задачи групп, входящих в состав ПВ</w:t>
      </w:r>
    </w:p>
    <w:p w:rsidR="008F2D4D" w:rsidRDefault="008F2D4D" w:rsidP="000819E5">
      <w:pPr>
        <w:widowControl w:val="0"/>
        <w:tabs>
          <w:tab w:val="left" w:pos="4050"/>
        </w:tabs>
        <w:spacing w:after="0" w:line="240" w:lineRule="auto"/>
        <w:jc w:val="both"/>
        <w:outlineLvl w:val="0"/>
        <w:rPr>
          <w:sz w:val="28"/>
          <w:szCs w:val="28"/>
        </w:rPr>
      </w:pPr>
      <w:r>
        <w:rPr>
          <w:sz w:val="28"/>
          <w:szCs w:val="28"/>
        </w:rPr>
        <w:t xml:space="preserve">             5.1</w:t>
      </w:r>
      <w:r w:rsidR="000819E5" w:rsidRPr="000819E5">
        <w:rPr>
          <w:sz w:val="28"/>
          <w:szCs w:val="28"/>
        </w:rPr>
        <w:t xml:space="preserve"> Группа управления осуществляет общее руководство деятельностью групп, входящих в состав ПВ</w:t>
      </w:r>
      <w:r>
        <w:rPr>
          <w:sz w:val="28"/>
          <w:szCs w:val="28"/>
        </w:rPr>
        <w:t>.</w:t>
      </w:r>
    </w:p>
    <w:p w:rsidR="006C2508" w:rsidRDefault="008F2D4D" w:rsidP="000819E5">
      <w:pPr>
        <w:widowControl w:val="0"/>
        <w:tabs>
          <w:tab w:val="left" w:pos="4050"/>
        </w:tabs>
        <w:spacing w:after="0" w:line="240" w:lineRule="auto"/>
        <w:jc w:val="both"/>
        <w:outlineLvl w:val="0"/>
        <w:rPr>
          <w:sz w:val="28"/>
          <w:szCs w:val="28"/>
        </w:rPr>
      </w:pPr>
      <w:r>
        <w:rPr>
          <w:sz w:val="28"/>
          <w:szCs w:val="28"/>
        </w:rPr>
        <w:t xml:space="preserve">             5.2.</w:t>
      </w:r>
      <w:r w:rsidR="000819E5" w:rsidRPr="000819E5">
        <w:rPr>
          <w:sz w:val="28"/>
          <w:szCs w:val="28"/>
        </w:rPr>
        <w:t xml:space="preserve"> Группа встречи, учета и отправки эвакуируемого населения:</w:t>
      </w:r>
    </w:p>
    <w:p w:rsidR="006C2508" w:rsidRDefault="006C2508" w:rsidP="000819E5">
      <w:pPr>
        <w:widowControl w:val="0"/>
        <w:tabs>
          <w:tab w:val="left" w:pos="4050"/>
        </w:tabs>
        <w:spacing w:after="0" w:line="240" w:lineRule="auto"/>
        <w:jc w:val="both"/>
        <w:outlineLvl w:val="0"/>
        <w:rPr>
          <w:sz w:val="28"/>
          <w:szCs w:val="28"/>
        </w:rPr>
      </w:pPr>
      <w:r>
        <w:rPr>
          <w:sz w:val="28"/>
          <w:szCs w:val="28"/>
        </w:rPr>
        <w:t xml:space="preserve">            </w:t>
      </w:r>
      <w:r w:rsidR="000819E5" w:rsidRPr="000819E5">
        <w:rPr>
          <w:sz w:val="28"/>
          <w:szCs w:val="28"/>
        </w:rPr>
        <w:t xml:space="preserve"> </w:t>
      </w:r>
      <w:r>
        <w:rPr>
          <w:sz w:val="28"/>
          <w:szCs w:val="28"/>
        </w:rPr>
        <w:t xml:space="preserve">- </w:t>
      </w:r>
      <w:r w:rsidR="000819E5" w:rsidRPr="000819E5">
        <w:rPr>
          <w:sz w:val="28"/>
          <w:szCs w:val="28"/>
        </w:rPr>
        <w:t>организует встречу и временное размещение эвакуируемого населения на ПВ (при необходимости);</w:t>
      </w:r>
    </w:p>
    <w:p w:rsidR="006C2508" w:rsidRDefault="006C2508" w:rsidP="000819E5">
      <w:pPr>
        <w:widowControl w:val="0"/>
        <w:tabs>
          <w:tab w:val="left" w:pos="4050"/>
        </w:tabs>
        <w:spacing w:after="0" w:line="240" w:lineRule="auto"/>
        <w:jc w:val="both"/>
        <w:outlineLvl w:val="0"/>
        <w:rPr>
          <w:sz w:val="28"/>
          <w:szCs w:val="28"/>
        </w:rPr>
      </w:pPr>
      <w:r>
        <w:rPr>
          <w:sz w:val="28"/>
          <w:szCs w:val="28"/>
        </w:rPr>
        <w:t xml:space="preserve">             -</w:t>
      </w:r>
      <w:r w:rsidR="000819E5" w:rsidRPr="000819E5">
        <w:rPr>
          <w:sz w:val="28"/>
          <w:szCs w:val="28"/>
        </w:rPr>
        <w:t xml:space="preserve"> проводит учёт прибывающего на ПВ и отправляемого на ПЭП района эвакуируемого населения;</w:t>
      </w:r>
    </w:p>
    <w:p w:rsidR="006C2508" w:rsidRDefault="006C2508" w:rsidP="000819E5">
      <w:pPr>
        <w:widowControl w:val="0"/>
        <w:tabs>
          <w:tab w:val="left" w:pos="4050"/>
        </w:tabs>
        <w:spacing w:after="0" w:line="240" w:lineRule="auto"/>
        <w:jc w:val="both"/>
        <w:outlineLvl w:val="0"/>
        <w:rPr>
          <w:sz w:val="28"/>
          <w:szCs w:val="28"/>
        </w:rPr>
      </w:pPr>
      <w:r>
        <w:rPr>
          <w:sz w:val="28"/>
          <w:szCs w:val="28"/>
        </w:rPr>
        <w:t xml:space="preserve">             -</w:t>
      </w:r>
      <w:r w:rsidR="000819E5" w:rsidRPr="000819E5">
        <w:rPr>
          <w:sz w:val="28"/>
          <w:szCs w:val="28"/>
        </w:rPr>
        <w:t xml:space="preserve"> осуществляет отправку эвакуируемого населения на ПЭП района;</w:t>
      </w:r>
    </w:p>
    <w:p w:rsidR="006C2508" w:rsidRDefault="006C2508" w:rsidP="000819E5">
      <w:pPr>
        <w:widowControl w:val="0"/>
        <w:tabs>
          <w:tab w:val="left" w:pos="4050"/>
        </w:tabs>
        <w:spacing w:after="0" w:line="240" w:lineRule="auto"/>
        <w:jc w:val="both"/>
        <w:outlineLvl w:val="0"/>
        <w:rPr>
          <w:sz w:val="28"/>
          <w:szCs w:val="28"/>
        </w:rPr>
      </w:pPr>
      <w:r>
        <w:rPr>
          <w:sz w:val="28"/>
          <w:szCs w:val="28"/>
        </w:rPr>
        <w:lastRenderedPageBreak/>
        <w:t xml:space="preserve">            </w:t>
      </w:r>
      <w:r w:rsidR="000819E5" w:rsidRPr="000819E5">
        <w:rPr>
          <w:sz w:val="28"/>
          <w:szCs w:val="28"/>
        </w:rPr>
        <w:t xml:space="preserve"> </w:t>
      </w:r>
      <w:r>
        <w:rPr>
          <w:sz w:val="28"/>
          <w:szCs w:val="28"/>
        </w:rPr>
        <w:t xml:space="preserve">5.3.  </w:t>
      </w:r>
      <w:r w:rsidR="000819E5" w:rsidRPr="000819E5">
        <w:rPr>
          <w:sz w:val="28"/>
          <w:szCs w:val="28"/>
        </w:rPr>
        <w:t>Группа охраны общественного порядка:</w:t>
      </w:r>
    </w:p>
    <w:p w:rsidR="006C2508" w:rsidRDefault="006C2508" w:rsidP="000819E5">
      <w:pPr>
        <w:widowControl w:val="0"/>
        <w:tabs>
          <w:tab w:val="left" w:pos="4050"/>
        </w:tabs>
        <w:spacing w:after="0" w:line="240" w:lineRule="auto"/>
        <w:jc w:val="both"/>
        <w:outlineLvl w:val="0"/>
        <w:rPr>
          <w:sz w:val="28"/>
          <w:szCs w:val="28"/>
        </w:rPr>
      </w:pPr>
      <w:r>
        <w:rPr>
          <w:sz w:val="28"/>
          <w:szCs w:val="28"/>
        </w:rPr>
        <w:t xml:space="preserve">             -</w:t>
      </w:r>
      <w:r w:rsidR="000819E5" w:rsidRPr="000819E5">
        <w:rPr>
          <w:sz w:val="28"/>
          <w:szCs w:val="28"/>
        </w:rPr>
        <w:t xml:space="preserve"> обеспечивает поддержание общественного порядка в местах высадки и посадки на автотранспорт, временного размещения (при необходимости) прибывающего эвакуируемого населения;</w:t>
      </w:r>
    </w:p>
    <w:p w:rsidR="006C2508" w:rsidRDefault="006C2508" w:rsidP="000819E5">
      <w:pPr>
        <w:widowControl w:val="0"/>
        <w:tabs>
          <w:tab w:val="left" w:pos="4050"/>
        </w:tabs>
        <w:spacing w:after="0" w:line="240" w:lineRule="auto"/>
        <w:jc w:val="both"/>
        <w:outlineLvl w:val="0"/>
        <w:rPr>
          <w:sz w:val="28"/>
          <w:szCs w:val="28"/>
        </w:rPr>
      </w:pPr>
      <w:r>
        <w:rPr>
          <w:sz w:val="28"/>
          <w:szCs w:val="28"/>
        </w:rPr>
        <w:t xml:space="preserve">             -</w:t>
      </w:r>
      <w:r w:rsidR="000819E5" w:rsidRPr="000819E5">
        <w:rPr>
          <w:sz w:val="28"/>
          <w:szCs w:val="28"/>
        </w:rPr>
        <w:t xml:space="preserve"> проводит разъяснение прибывающему эвакуируемому населению правил поведения на ПВ, при посадке на транспорт и во время движения на ПЭП;</w:t>
      </w:r>
    </w:p>
    <w:p w:rsidR="006C2508" w:rsidRDefault="006C2508" w:rsidP="000819E5">
      <w:pPr>
        <w:widowControl w:val="0"/>
        <w:tabs>
          <w:tab w:val="left" w:pos="4050"/>
        </w:tabs>
        <w:spacing w:after="0" w:line="240" w:lineRule="auto"/>
        <w:jc w:val="both"/>
        <w:outlineLvl w:val="0"/>
        <w:rPr>
          <w:sz w:val="28"/>
          <w:szCs w:val="28"/>
        </w:rPr>
      </w:pPr>
      <w:r>
        <w:rPr>
          <w:sz w:val="28"/>
          <w:szCs w:val="28"/>
        </w:rPr>
        <w:t xml:space="preserve">             -</w:t>
      </w:r>
      <w:r w:rsidR="000819E5" w:rsidRPr="000819E5">
        <w:rPr>
          <w:sz w:val="28"/>
          <w:szCs w:val="28"/>
        </w:rPr>
        <w:t xml:space="preserve"> совместно с комендантом обеспечивает порядок при укрытии администрации ПВ и эвакуируемого населения по сигналу «Воздушная тревога»;</w:t>
      </w:r>
    </w:p>
    <w:p w:rsidR="006C2508" w:rsidRDefault="006C2508" w:rsidP="000819E5">
      <w:pPr>
        <w:widowControl w:val="0"/>
        <w:tabs>
          <w:tab w:val="left" w:pos="4050"/>
        </w:tabs>
        <w:spacing w:after="0" w:line="240" w:lineRule="auto"/>
        <w:jc w:val="both"/>
        <w:outlineLvl w:val="0"/>
        <w:rPr>
          <w:sz w:val="28"/>
          <w:szCs w:val="28"/>
        </w:rPr>
      </w:pPr>
      <w:r>
        <w:rPr>
          <w:sz w:val="28"/>
          <w:szCs w:val="28"/>
        </w:rPr>
        <w:t xml:space="preserve">             - </w:t>
      </w:r>
      <w:r w:rsidR="000819E5" w:rsidRPr="000819E5">
        <w:rPr>
          <w:sz w:val="28"/>
          <w:szCs w:val="28"/>
        </w:rPr>
        <w:t xml:space="preserve"> регулирует движение прибывающих на ПВ и отправляемых на ПЭП автоколонн.</w:t>
      </w:r>
    </w:p>
    <w:p w:rsidR="00586A45" w:rsidRDefault="006C2508" w:rsidP="000819E5">
      <w:pPr>
        <w:widowControl w:val="0"/>
        <w:tabs>
          <w:tab w:val="left" w:pos="4050"/>
        </w:tabs>
        <w:spacing w:after="0" w:line="240" w:lineRule="auto"/>
        <w:jc w:val="both"/>
        <w:outlineLvl w:val="0"/>
        <w:rPr>
          <w:sz w:val="28"/>
          <w:szCs w:val="28"/>
        </w:rPr>
      </w:pPr>
      <w:r>
        <w:rPr>
          <w:sz w:val="28"/>
          <w:szCs w:val="28"/>
        </w:rPr>
        <w:t xml:space="preserve">             </w:t>
      </w:r>
      <w:r w:rsidR="000819E5" w:rsidRPr="000819E5">
        <w:rPr>
          <w:sz w:val="28"/>
          <w:szCs w:val="28"/>
        </w:rPr>
        <w:t xml:space="preserve">Для организации и координации деятельности группы охраны общественного порядка ПВ привлекается участковый полиции </w:t>
      </w:r>
      <w:r w:rsidR="00586A45" w:rsidRPr="00586A45">
        <w:rPr>
          <w:sz w:val="28"/>
          <w:szCs w:val="28"/>
        </w:rPr>
        <w:t>отдел</w:t>
      </w:r>
      <w:r w:rsidR="00586A45">
        <w:rPr>
          <w:sz w:val="28"/>
          <w:szCs w:val="28"/>
        </w:rPr>
        <w:t>а</w:t>
      </w:r>
      <w:r w:rsidR="00586A45" w:rsidRPr="00586A45">
        <w:rPr>
          <w:sz w:val="28"/>
          <w:szCs w:val="28"/>
        </w:rPr>
        <w:t xml:space="preserve"> Министерства внутренних дел Российской Федерации по Ютазинскому району</w:t>
      </w:r>
      <w:r w:rsidR="00586A45">
        <w:rPr>
          <w:sz w:val="28"/>
          <w:szCs w:val="28"/>
        </w:rPr>
        <w:t>, закрепле</w:t>
      </w:r>
      <w:r w:rsidR="000819E5" w:rsidRPr="000819E5">
        <w:rPr>
          <w:sz w:val="28"/>
          <w:szCs w:val="28"/>
        </w:rPr>
        <w:t>нный за данным участком.</w:t>
      </w:r>
    </w:p>
    <w:p w:rsidR="00586A45" w:rsidRDefault="00586A45" w:rsidP="000819E5">
      <w:pPr>
        <w:widowControl w:val="0"/>
        <w:tabs>
          <w:tab w:val="left" w:pos="4050"/>
        </w:tabs>
        <w:spacing w:after="0" w:line="240" w:lineRule="auto"/>
        <w:jc w:val="both"/>
        <w:outlineLvl w:val="0"/>
        <w:rPr>
          <w:sz w:val="28"/>
          <w:szCs w:val="28"/>
        </w:rPr>
      </w:pPr>
      <w:r>
        <w:rPr>
          <w:sz w:val="28"/>
          <w:szCs w:val="28"/>
        </w:rPr>
        <w:t xml:space="preserve">            </w:t>
      </w:r>
      <w:r w:rsidR="000819E5" w:rsidRPr="000819E5">
        <w:rPr>
          <w:sz w:val="28"/>
          <w:szCs w:val="28"/>
        </w:rPr>
        <w:t xml:space="preserve"> </w:t>
      </w:r>
      <w:r>
        <w:rPr>
          <w:sz w:val="28"/>
          <w:szCs w:val="28"/>
        </w:rPr>
        <w:t xml:space="preserve">5.4. </w:t>
      </w:r>
      <w:r w:rsidR="000819E5" w:rsidRPr="000819E5">
        <w:rPr>
          <w:sz w:val="28"/>
          <w:szCs w:val="28"/>
        </w:rPr>
        <w:t>Медицинский пункт:</w:t>
      </w:r>
    </w:p>
    <w:p w:rsidR="00586A45" w:rsidRDefault="00586A45" w:rsidP="000819E5">
      <w:pPr>
        <w:widowControl w:val="0"/>
        <w:tabs>
          <w:tab w:val="left" w:pos="4050"/>
        </w:tabs>
        <w:spacing w:after="0" w:line="240" w:lineRule="auto"/>
        <w:jc w:val="both"/>
        <w:outlineLvl w:val="0"/>
        <w:rPr>
          <w:sz w:val="28"/>
          <w:szCs w:val="28"/>
        </w:rPr>
      </w:pPr>
      <w:r>
        <w:rPr>
          <w:sz w:val="28"/>
          <w:szCs w:val="28"/>
        </w:rPr>
        <w:t xml:space="preserve">            </w:t>
      </w:r>
      <w:r w:rsidR="000819E5" w:rsidRPr="000819E5">
        <w:rPr>
          <w:sz w:val="28"/>
          <w:szCs w:val="28"/>
        </w:rPr>
        <w:t xml:space="preserve"> </w:t>
      </w:r>
      <w:r>
        <w:rPr>
          <w:sz w:val="28"/>
          <w:szCs w:val="28"/>
        </w:rPr>
        <w:t xml:space="preserve">- </w:t>
      </w:r>
      <w:r w:rsidR="000819E5" w:rsidRPr="000819E5">
        <w:rPr>
          <w:sz w:val="28"/>
          <w:szCs w:val="28"/>
        </w:rPr>
        <w:t>проводит оценку санитарно</w:t>
      </w:r>
      <w:r>
        <w:rPr>
          <w:sz w:val="28"/>
          <w:szCs w:val="28"/>
        </w:rPr>
        <w:t>-</w:t>
      </w:r>
      <w:r w:rsidR="000819E5" w:rsidRPr="000819E5">
        <w:rPr>
          <w:sz w:val="28"/>
          <w:szCs w:val="28"/>
        </w:rPr>
        <w:t>эпидемиологической обстановки на ПЭП, оказание первой помощи заболевшим, из числа прибывшего эвакуируемого населения, организацию госпитализации в медицинские учреждения (при необходимости).</w:t>
      </w:r>
    </w:p>
    <w:p w:rsidR="00586A45" w:rsidRDefault="00586A45" w:rsidP="000819E5">
      <w:pPr>
        <w:widowControl w:val="0"/>
        <w:tabs>
          <w:tab w:val="left" w:pos="4050"/>
        </w:tabs>
        <w:spacing w:after="0" w:line="240" w:lineRule="auto"/>
        <w:jc w:val="both"/>
        <w:outlineLvl w:val="0"/>
        <w:rPr>
          <w:sz w:val="28"/>
          <w:szCs w:val="28"/>
        </w:rPr>
      </w:pPr>
    </w:p>
    <w:p w:rsidR="00586A45" w:rsidRPr="00586A45" w:rsidRDefault="000819E5" w:rsidP="00586A45">
      <w:pPr>
        <w:widowControl w:val="0"/>
        <w:tabs>
          <w:tab w:val="left" w:pos="4050"/>
        </w:tabs>
        <w:spacing w:after="0" w:line="240" w:lineRule="auto"/>
        <w:jc w:val="center"/>
        <w:outlineLvl w:val="0"/>
        <w:rPr>
          <w:b/>
          <w:sz w:val="28"/>
          <w:szCs w:val="28"/>
        </w:rPr>
      </w:pPr>
      <w:r w:rsidRPr="00586A45">
        <w:rPr>
          <w:b/>
          <w:sz w:val="28"/>
          <w:szCs w:val="28"/>
        </w:rPr>
        <w:t>6. Документы ПВ</w:t>
      </w:r>
    </w:p>
    <w:p w:rsidR="00586A45" w:rsidRDefault="00586A45" w:rsidP="000819E5">
      <w:pPr>
        <w:widowControl w:val="0"/>
        <w:tabs>
          <w:tab w:val="left" w:pos="4050"/>
        </w:tabs>
        <w:spacing w:after="0" w:line="240" w:lineRule="auto"/>
        <w:jc w:val="both"/>
        <w:outlineLvl w:val="0"/>
        <w:rPr>
          <w:sz w:val="28"/>
          <w:szCs w:val="28"/>
        </w:rPr>
      </w:pPr>
      <w:r>
        <w:rPr>
          <w:sz w:val="28"/>
          <w:szCs w:val="28"/>
        </w:rPr>
        <w:t xml:space="preserve">             6.1. </w:t>
      </w:r>
      <w:r w:rsidR="000819E5" w:rsidRPr="000819E5">
        <w:rPr>
          <w:sz w:val="28"/>
          <w:szCs w:val="28"/>
        </w:rPr>
        <w:t>Должностные лица и рабочие группы ПВ должны иметь следующие документы:</w:t>
      </w:r>
    </w:p>
    <w:p w:rsidR="00586A45" w:rsidRDefault="00586A45" w:rsidP="000819E5">
      <w:pPr>
        <w:widowControl w:val="0"/>
        <w:tabs>
          <w:tab w:val="left" w:pos="4050"/>
        </w:tabs>
        <w:spacing w:after="0" w:line="240" w:lineRule="auto"/>
        <w:jc w:val="both"/>
        <w:outlineLvl w:val="0"/>
        <w:rPr>
          <w:sz w:val="28"/>
          <w:szCs w:val="28"/>
        </w:rPr>
      </w:pPr>
      <w:r>
        <w:rPr>
          <w:sz w:val="28"/>
          <w:szCs w:val="28"/>
        </w:rPr>
        <w:t xml:space="preserve">            </w:t>
      </w:r>
      <w:r w:rsidR="000819E5" w:rsidRPr="000819E5">
        <w:rPr>
          <w:sz w:val="28"/>
          <w:szCs w:val="28"/>
        </w:rPr>
        <w:t xml:space="preserve"> </w:t>
      </w:r>
      <w:r>
        <w:rPr>
          <w:sz w:val="28"/>
          <w:szCs w:val="28"/>
        </w:rPr>
        <w:t xml:space="preserve">- </w:t>
      </w:r>
      <w:r w:rsidR="000819E5" w:rsidRPr="000819E5">
        <w:rPr>
          <w:sz w:val="28"/>
          <w:szCs w:val="28"/>
        </w:rPr>
        <w:t xml:space="preserve">постановление Исполнительного комитета </w:t>
      </w:r>
      <w:r>
        <w:rPr>
          <w:sz w:val="28"/>
          <w:szCs w:val="28"/>
        </w:rPr>
        <w:t>Ютазин</w:t>
      </w:r>
      <w:r w:rsidR="000819E5" w:rsidRPr="000819E5">
        <w:rPr>
          <w:sz w:val="28"/>
          <w:szCs w:val="28"/>
        </w:rPr>
        <w:t>ского муниципального района</w:t>
      </w:r>
      <w:r>
        <w:rPr>
          <w:sz w:val="28"/>
          <w:szCs w:val="28"/>
        </w:rPr>
        <w:t xml:space="preserve"> Республики Татарстан</w:t>
      </w:r>
      <w:r w:rsidR="000819E5" w:rsidRPr="000819E5">
        <w:rPr>
          <w:sz w:val="28"/>
          <w:szCs w:val="28"/>
        </w:rPr>
        <w:t xml:space="preserve"> об организации эвакуационных мероприятий в </w:t>
      </w:r>
      <w:r>
        <w:rPr>
          <w:sz w:val="28"/>
          <w:szCs w:val="28"/>
        </w:rPr>
        <w:t>Ютази</w:t>
      </w:r>
      <w:r w:rsidR="000819E5" w:rsidRPr="000819E5">
        <w:rPr>
          <w:sz w:val="28"/>
          <w:szCs w:val="28"/>
        </w:rPr>
        <w:t>нском муниципальном районе Республики Татарстан (копия);</w:t>
      </w:r>
    </w:p>
    <w:p w:rsidR="00586A45" w:rsidRDefault="00586A45" w:rsidP="000819E5">
      <w:pPr>
        <w:widowControl w:val="0"/>
        <w:tabs>
          <w:tab w:val="left" w:pos="4050"/>
        </w:tabs>
        <w:spacing w:after="0" w:line="240" w:lineRule="auto"/>
        <w:jc w:val="both"/>
        <w:outlineLvl w:val="0"/>
        <w:rPr>
          <w:sz w:val="28"/>
          <w:szCs w:val="28"/>
        </w:rPr>
      </w:pPr>
      <w:r>
        <w:rPr>
          <w:sz w:val="28"/>
          <w:szCs w:val="28"/>
        </w:rPr>
        <w:t xml:space="preserve">             -</w:t>
      </w:r>
      <w:r w:rsidR="000819E5" w:rsidRPr="000819E5">
        <w:rPr>
          <w:sz w:val="28"/>
          <w:szCs w:val="28"/>
        </w:rPr>
        <w:t xml:space="preserve"> приказ о назначении администрации ПВ;</w:t>
      </w:r>
    </w:p>
    <w:p w:rsidR="00586A45" w:rsidRDefault="00586A45" w:rsidP="000819E5">
      <w:pPr>
        <w:widowControl w:val="0"/>
        <w:tabs>
          <w:tab w:val="left" w:pos="4050"/>
        </w:tabs>
        <w:spacing w:after="0" w:line="240" w:lineRule="auto"/>
        <w:jc w:val="both"/>
        <w:outlineLvl w:val="0"/>
        <w:rPr>
          <w:sz w:val="28"/>
          <w:szCs w:val="28"/>
        </w:rPr>
      </w:pPr>
      <w:r>
        <w:rPr>
          <w:sz w:val="28"/>
          <w:szCs w:val="28"/>
        </w:rPr>
        <w:t xml:space="preserve">             -</w:t>
      </w:r>
      <w:r w:rsidR="000819E5" w:rsidRPr="000819E5">
        <w:rPr>
          <w:sz w:val="28"/>
          <w:szCs w:val="28"/>
        </w:rPr>
        <w:t xml:space="preserve"> штатно-должностной список должностных лиц ПВ (рабочих групп); </w:t>
      </w:r>
    </w:p>
    <w:p w:rsidR="00586A45" w:rsidRDefault="00586A45" w:rsidP="000819E5">
      <w:pPr>
        <w:widowControl w:val="0"/>
        <w:tabs>
          <w:tab w:val="left" w:pos="4050"/>
        </w:tabs>
        <w:spacing w:after="0" w:line="240" w:lineRule="auto"/>
        <w:jc w:val="both"/>
        <w:outlineLvl w:val="0"/>
        <w:rPr>
          <w:sz w:val="28"/>
          <w:szCs w:val="28"/>
        </w:rPr>
      </w:pPr>
      <w:r>
        <w:rPr>
          <w:sz w:val="28"/>
          <w:szCs w:val="28"/>
        </w:rPr>
        <w:t xml:space="preserve">             - </w:t>
      </w:r>
      <w:r w:rsidR="000819E5" w:rsidRPr="000819E5">
        <w:rPr>
          <w:sz w:val="28"/>
          <w:szCs w:val="28"/>
        </w:rPr>
        <w:t>функциональные обязанности должностных лиц ПВ;</w:t>
      </w:r>
    </w:p>
    <w:p w:rsidR="00586A45" w:rsidRDefault="00586A45" w:rsidP="000819E5">
      <w:pPr>
        <w:widowControl w:val="0"/>
        <w:tabs>
          <w:tab w:val="left" w:pos="4050"/>
        </w:tabs>
        <w:spacing w:after="0" w:line="240" w:lineRule="auto"/>
        <w:jc w:val="both"/>
        <w:outlineLvl w:val="0"/>
        <w:rPr>
          <w:sz w:val="28"/>
          <w:szCs w:val="28"/>
        </w:rPr>
      </w:pPr>
      <w:r>
        <w:rPr>
          <w:sz w:val="28"/>
          <w:szCs w:val="28"/>
        </w:rPr>
        <w:t xml:space="preserve">             -</w:t>
      </w:r>
      <w:r w:rsidR="000819E5" w:rsidRPr="000819E5">
        <w:rPr>
          <w:sz w:val="28"/>
          <w:szCs w:val="28"/>
        </w:rPr>
        <w:t xml:space="preserve"> календарный план работы начальника ПВ;</w:t>
      </w:r>
    </w:p>
    <w:p w:rsidR="00586A45" w:rsidRDefault="00586A45" w:rsidP="000819E5">
      <w:pPr>
        <w:widowControl w:val="0"/>
        <w:tabs>
          <w:tab w:val="left" w:pos="4050"/>
        </w:tabs>
        <w:spacing w:after="0" w:line="240" w:lineRule="auto"/>
        <w:jc w:val="both"/>
        <w:outlineLvl w:val="0"/>
        <w:rPr>
          <w:sz w:val="28"/>
          <w:szCs w:val="28"/>
        </w:rPr>
      </w:pPr>
      <w:r>
        <w:rPr>
          <w:sz w:val="28"/>
          <w:szCs w:val="28"/>
        </w:rPr>
        <w:t xml:space="preserve">             -</w:t>
      </w:r>
      <w:r w:rsidR="000819E5" w:rsidRPr="000819E5">
        <w:rPr>
          <w:sz w:val="28"/>
          <w:szCs w:val="28"/>
        </w:rPr>
        <w:t xml:space="preserve"> список для оповещения и сбора должностных лиц ПВ;</w:t>
      </w:r>
    </w:p>
    <w:p w:rsidR="00586A45" w:rsidRDefault="00586A45" w:rsidP="000819E5">
      <w:pPr>
        <w:widowControl w:val="0"/>
        <w:tabs>
          <w:tab w:val="left" w:pos="4050"/>
        </w:tabs>
        <w:spacing w:after="0" w:line="240" w:lineRule="auto"/>
        <w:jc w:val="both"/>
        <w:outlineLvl w:val="0"/>
        <w:rPr>
          <w:sz w:val="28"/>
          <w:szCs w:val="28"/>
        </w:rPr>
      </w:pPr>
      <w:r>
        <w:rPr>
          <w:sz w:val="28"/>
          <w:szCs w:val="28"/>
        </w:rPr>
        <w:t xml:space="preserve">             -</w:t>
      </w:r>
      <w:r w:rsidR="000819E5" w:rsidRPr="000819E5">
        <w:rPr>
          <w:sz w:val="28"/>
          <w:szCs w:val="28"/>
        </w:rPr>
        <w:t xml:space="preserve"> схема организации ПВ;</w:t>
      </w:r>
    </w:p>
    <w:p w:rsidR="00586A45" w:rsidRDefault="000819E5" w:rsidP="000819E5">
      <w:pPr>
        <w:widowControl w:val="0"/>
        <w:tabs>
          <w:tab w:val="left" w:pos="4050"/>
        </w:tabs>
        <w:spacing w:after="0" w:line="240" w:lineRule="auto"/>
        <w:jc w:val="both"/>
        <w:outlineLvl w:val="0"/>
        <w:rPr>
          <w:sz w:val="28"/>
          <w:szCs w:val="28"/>
        </w:rPr>
      </w:pPr>
      <w:r w:rsidRPr="000819E5">
        <w:rPr>
          <w:sz w:val="28"/>
          <w:szCs w:val="28"/>
        </w:rPr>
        <w:t xml:space="preserve"> </w:t>
      </w:r>
      <w:r w:rsidR="00586A45">
        <w:rPr>
          <w:sz w:val="28"/>
          <w:szCs w:val="28"/>
        </w:rPr>
        <w:t xml:space="preserve">            - </w:t>
      </w:r>
      <w:r w:rsidRPr="000819E5">
        <w:rPr>
          <w:sz w:val="28"/>
          <w:szCs w:val="28"/>
        </w:rPr>
        <w:t>план размещения администрации ПВ в здании;</w:t>
      </w:r>
    </w:p>
    <w:p w:rsidR="00586A45" w:rsidRDefault="00586A45" w:rsidP="000819E5">
      <w:pPr>
        <w:widowControl w:val="0"/>
        <w:tabs>
          <w:tab w:val="left" w:pos="4050"/>
        </w:tabs>
        <w:spacing w:after="0" w:line="240" w:lineRule="auto"/>
        <w:jc w:val="both"/>
        <w:outlineLvl w:val="0"/>
        <w:rPr>
          <w:sz w:val="28"/>
          <w:szCs w:val="28"/>
        </w:rPr>
      </w:pPr>
      <w:r>
        <w:rPr>
          <w:sz w:val="28"/>
          <w:szCs w:val="28"/>
        </w:rPr>
        <w:t xml:space="preserve">             -</w:t>
      </w:r>
      <w:r w:rsidR="000819E5" w:rsidRPr="000819E5">
        <w:rPr>
          <w:sz w:val="28"/>
          <w:szCs w:val="28"/>
        </w:rPr>
        <w:t xml:space="preserve"> схема укрытия администрации ПВ </w:t>
      </w:r>
      <w:r>
        <w:rPr>
          <w:sz w:val="28"/>
          <w:szCs w:val="28"/>
        </w:rPr>
        <w:t xml:space="preserve">и </w:t>
      </w:r>
      <w:r w:rsidRPr="000819E5">
        <w:rPr>
          <w:sz w:val="28"/>
          <w:szCs w:val="28"/>
        </w:rPr>
        <w:t>эвакуируемого</w:t>
      </w:r>
      <w:r w:rsidR="000819E5" w:rsidRPr="000819E5">
        <w:rPr>
          <w:sz w:val="28"/>
          <w:szCs w:val="28"/>
        </w:rPr>
        <w:t xml:space="preserve"> населения по сигналу «Воздушная тревога»;</w:t>
      </w:r>
    </w:p>
    <w:p w:rsidR="00586A45" w:rsidRDefault="00586A45" w:rsidP="000819E5">
      <w:pPr>
        <w:widowControl w:val="0"/>
        <w:tabs>
          <w:tab w:val="left" w:pos="4050"/>
        </w:tabs>
        <w:spacing w:after="0" w:line="240" w:lineRule="auto"/>
        <w:jc w:val="both"/>
        <w:outlineLvl w:val="0"/>
        <w:rPr>
          <w:sz w:val="28"/>
          <w:szCs w:val="28"/>
        </w:rPr>
      </w:pPr>
      <w:r>
        <w:rPr>
          <w:sz w:val="28"/>
          <w:szCs w:val="28"/>
        </w:rPr>
        <w:t xml:space="preserve">             -</w:t>
      </w:r>
      <w:r w:rsidR="000819E5" w:rsidRPr="000819E5">
        <w:rPr>
          <w:sz w:val="28"/>
          <w:szCs w:val="28"/>
        </w:rPr>
        <w:t xml:space="preserve"> сигналы оповещения гражданской обороны и действия по ним;</w:t>
      </w:r>
    </w:p>
    <w:p w:rsidR="00586A45" w:rsidRDefault="00586A45" w:rsidP="000819E5">
      <w:pPr>
        <w:widowControl w:val="0"/>
        <w:tabs>
          <w:tab w:val="left" w:pos="4050"/>
        </w:tabs>
        <w:spacing w:after="0" w:line="240" w:lineRule="auto"/>
        <w:jc w:val="both"/>
        <w:outlineLvl w:val="0"/>
        <w:rPr>
          <w:sz w:val="28"/>
          <w:szCs w:val="28"/>
        </w:rPr>
      </w:pPr>
      <w:r>
        <w:rPr>
          <w:sz w:val="28"/>
          <w:szCs w:val="28"/>
        </w:rPr>
        <w:t xml:space="preserve">             -</w:t>
      </w:r>
      <w:r w:rsidR="000819E5" w:rsidRPr="000819E5">
        <w:rPr>
          <w:sz w:val="28"/>
          <w:szCs w:val="28"/>
        </w:rPr>
        <w:t xml:space="preserve"> схема движения маршрутов от ПВ до ПЭП;</w:t>
      </w:r>
    </w:p>
    <w:p w:rsidR="00586A45" w:rsidRDefault="00586A45" w:rsidP="000819E5">
      <w:pPr>
        <w:widowControl w:val="0"/>
        <w:tabs>
          <w:tab w:val="left" w:pos="4050"/>
        </w:tabs>
        <w:spacing w:after="0" w:line="240" w:lineRule="auto"/>
        <w:jc w:val="both"/>
        <w:outlineLvl w:val="0"/>
        <w:rPr>
          <w:sz w:val="28"/>
          <w:szCs w:val="28"/>
        </w:rPr>
      </w:pPr>
      <w:r>
        <w:rPr>
          <w:sz w:val="28"/>
          <w:szCs w:val="28"/>
        </w:rPr>
        <w:t xml:space="preserve">             -</w:t>
      </w:r>
      <w:r w:rsidR="000819E5" w:rsidRPr="000819E5">
        <w:rPr>
          <w:sz w:val="28"/>
          <w:szCs w:val="28"/>
        </w:rPr>
        <w:t xml:space="preserve"> схема связи администрации ПВ с Комиссией и ПЭП;</w:t>
      </w:r>
    </w:p>
    <w:p w:rsidR="00586A45" w:rsidRDefault="00586A45" w:rsidP="000819E5">
      <w:pPr>
        <w:widowControl w:val="0"/>
        <w:tabs>
          <w:tab w:val="left" w:pos="4050"/>
        </w:tabs>
        <w:spacing w:after="0" w:line="240" w:lineRule="auto"/>
        <w:jc w:val="both"/>
        <w:outlineLvl w:val="0"/>
        <w:rPr>
          <w:sz w:val="28"/>
          <w:szCs w:val="28"/>
        </w:rPr>
      </w:pPr>
      <w:r>
        <w:rPr>
          <w:sz w:val="28"/>
          <w:szCs w:val="28"/>
        </w:rPr>
        <w:t xml:space="preserve">             -</w:t>
      </w:r>
      <w:r w:rsidR="000819E5" w:rsidRPr="000819E5">
        <w:rPr>
          <w:sz w:val="28"/>
          <w:szCs w:val="28"/>
        </w:rPr>
        <w:t xml:space="preserve"> выписка из плана эвакуационных мероприятий в </w:t>
      </w:r>
      <w:r>
        <w:rPr>
          <w:sz w:val="28"/>
          <w:szCs w:val="28"/>
        </w:rPr>
        <w:t>Ютази</w:t>
      </w:r>
      <w:r w:rsidR="000819E5" w:rsidRPr="000819E5">
        <w:rPr>
          <w:sz w:val="28"/>
          <w:szCs w:val="28"/>
        </w:rPr>
        <w:t>нском муниципальном районе;</w:t>
      </w:r>
    </w:p>
    <w:p w:rsidR="004D13A7" w:rsidRDefault="00586A45" w:rsidP="000819E5">
      <w:pPr>
        <w:widowControl w:val="0"/>
        <w:tabs>
          <w:tab w:val="left" w:pos="4050"/>
        </w:tabs>
        <w:spacing w:after="0" w:line="240" w:lineRule="auto"/>
        <w:jc w:val="both"/>
        <w:outlineLvl w:val="0"/>
        <w:rPr>
          <w:sz w:val="28"/>
          <w:szCs w:val="28"/>
        </w:rPr>
      </w:pPr>
      <w:r>
        <w:rPr>
          <w:sz w:val="28"/>
          <w:szCs w:val="28"/>
        </w:rPr>
        <w:t xml:space="preserve">             -</w:t>
      </w:r>
      <w:r w:rsidR="000819E5" w:rsidRPr="000819E5">
        <w:rPr>
          <w:sz w:val="28"/>
          <w:szCs w:val="28"/>
        </w:rPr>
        <w:t xml:space="preserve"> журнал </w:t>
      </w:r>
      <w:proofErr w:type="gramStart"/>
      <w:r w:rsidR="000819E5" w:rsidRPr="000819E5">
        <w:rPr>
          <w:sz w:val="28"/>
          <w:szCs w:val="28"/>
        </w:rPr>
        <w:t>учета</w:t>
      </w:r>
      <w:proofErr w:type="gramEnd"/>
      <w:r w:rsidR="000819E5" w:rsidRPr="000819E5">
        <w:rPr>
          <w:sz w:val="28"/>
          <w:szCs w:val="28"/>
        </w:rPr>
        <w:t xml:space="preserve"> прибывшего на ПВ и отправленного на ПЭП эвакуируемого населения (для каждого </w:t>
      </w:r>
      <w:proofErr w:type="spellStart"/>
      <w:r w:rsidR="000819E5" w:rsidRPr="000819E5">
        <w:rPr>
          <w:sz w:val="28"/>
          <w:szCs w:val="28"/>
        </w:rPr>
        <w:t>направленца</w:t>
      </w:r>
      <w:proofErr w:type="spellEnd"/>
      <w:r w:rsidR="000819E5" w:rsidRPr="000819E5">
        <w:rPr>
          <w:sz w:val="28"/>
          <w:szCs w:val="28"/>
        </w:rPr>
        <w:t xml:space="preserve"> на ПЭП);</w:t>
      </w:r>
    </w:p>
    <w:p w:rsidR="004D13A7" w:rsidRDefault="004D13A7" w:rsidP="000819E5">
      <w:pPr>
        <w:widowControl w:val="0"/>
        <w:tabs>
          <w:tab w:val="left" w:pos="4050"/>
        </w:tabs>
        <w:spacing w:after="0" w:line="240" w:lineRule="auto"/>
        <w:jc w:val="both"/>
        <w:outlineLvl w:val="0"/>
        <w:rPr>
          <w:sz w:val="28"/>
          <w:szCs w:val="28"/>
        </w:rPr>
      </w:pPr>
      <w:r>
        <w:rPr>
          <w:sz w:val="28"/>
          <w:szCs w:val="28"/>
        </w:rPr>
        <w:t xml:space="preserve">             - </w:t>
      </w:r>
      <w:r w:rsidR="000819E5" w:rsidRPr="000819E5">
        <w:rPr>
          <w:sz w:val="28"/>
          <w:szCs w:val="28"/>
        </w:rPr>
        <w:t xml:space="preserve">сводный журнал </w:t>
      </w:r>
      <w:proofErr w:type="gramStart"/>
      <w:r w:rsidR="000819E5" w:rsidRPr="000819E5">
        <w:rPr>
          <w:sz w:val="28"/>
          <w:szCs w:val="28"/>
        </w:rPr>
        <w:t>учета</w:t>
      </w:r>
      <w:proofErr w:type="gramEnd"/>
      <w:r w:rsidR="000819E5" w:rsidRPr="000819E5">
        <w:rPr>
          <w:sz w:val="28"/>
          <w:szCs w:val="28"/>
        </w:rPr>
        <w:t xml:space="preserve"> прибывшего на ПВ и отправленного на ПЭП района эвакуируемого населения;</w:t>
      </w:r>
    </w:p>
    <w:p w:rsidR="004D13A7" w:rsidRDefault="004D13A7" w:rsidP="000819E5">
      <w:pPr>
        <w:widowControl w:val="0"/>
        <w:tabs>
          <w:tab w:val="left" w:pos="4050"/>
        </w:tabs>
        <w:spacing w:after="0" w:line="240" w:lineRule="auto"/>
        <w:jc w:val="both"/>
        <w:outlineLvl w:val="0"/>
        <w:rPr>
          <w:sz w:val="28"/>
          <w:szCs w:val="28"/>
        </w:rPr>
      </w:pPr>
      <w:r>
        <w:rPr>
          <w:sz w:val="28"/>
          <w:szCs w:val="28"/>
        </w:rPr>
        <w:t xml:space="preserve">             -</w:t>
      </w:r>
      <w:r w:rsidR="000819E5" w:rsidRPr="000819E5">
        <w:rPr>
          <w:sz w:val="28"/>
          <w:szCs w:val="28"/>
        </w:rPr>
        <w:t xml:space="preserve"> журнал учета проведения занятий</w:t>
      </w:r>
      <w:r>
        <w:rPr>
          <w:sz w:val="28"/>
          <w:szCs w:val="28"/>
        </w:rPr>
        <w:t xml:space="preserve"> с администрацией ПВ;</w:t>
      </w:r>
    </w:p>
    <w:p w:rsidR="004D13A7" w:rsidRDefault="004D13A7" w:rsidP="000819E5">
      <w:pPr>
        <w:widowControl w:val="0"/>
        <w:tabs>
          <w:tab w:val="left" w:pos="4050"/>
        </w:tabs>
        <w:spacing w:after="0" w:line="240" w:lineRule="auto"/>
        <w:jc w:val="both"/>
        <w:outlineLvl w:val="0"/>
        <w:rPr>
          <w:sz w:val="28"/>
          <w:szCs w:val="28"/>
        </w:rPr>
      </w:pPr>
      <w:r>
        <w:rPr>
          <w:sz w:val="28"/>
          <w:szCs w:val="28"/>
        </w:rPr>
        <w:lastRenderedPageBreak/>
        <w:t xml:space="preserve">             -  журнал уче</w:t>
      </w:r>
      <w:r w:rsidR="000819E5" w:rsidRPr="000819E5">
        <w:rPr>
          <w:sz w:val="28"/>
          <w:szCs w:val="28"/>
        </w:rPr>
        <w:t xml:space="preserve">та полученных и отданных распоряжений (команд, сигналов); </w:t>
      </w:r>
    </w:p>
    <w:p w:rsidR="004D13A7" w:rsidRDefault="004D13A7" w:rsidP="000819E5">
      <w:pPr>
        <w:widowControl w:val="0"/>
        <w:tabs>
          <w:tab w:val="left" w:pos="4050"/>
        </w:tabs>
        <w:spacing w:after="0" w:line="240" w:lineRule="auto"/>
        <w:jc w:val="both"/>
        <w:outlineLvl w:val="0"/>
        <w:rPr>
          <w:sz w:val="28"/>
          <w:szCs w:val="28"/>
        </w:rPr>
      </w:pPr>
      <w:r>
        <w:rPr>
          <w:sz w:val="28"/>
          <w:szCs w:val="28"/>
        </w:rPr>
        <w:t xml:space="preserve">             - </w:t>
      </w:r>
      <w:r w:rsidR="000819E5" w:rsidRPr="000819E5">
        <w:rPr>
          <w:sz w:val="28"/>
          <w:szCs w:val="28"/>
        </w:rPr>
        <w:t>телефонный справочник.</w:t>
      </w:r>
    </w:p>
    <w:p w:rsidR="004D13A7" w:rsidRDefault="004D13A7" w:rsidP="000819E5">
      <w:pPr>
        <w:widowControl w:val="0"/>
        <w:tabs>
          <w:tab w:val="left" w:pos="4050"/>
        </w:tabs>
        <w:spacing w:after="0" w:line="240" w:lineRule="auto"/>
        <w:jc w:val="both"/>
        <w:outlineLvl w:val="0"/>
        <w:rPr>
          <w:sz w:val="28"/>
          <w:szCs w:val="28"/>
        </w:rPr>
      </w:pPr>
    </w:p>
    <w:p w:rsidR="004D13A7" w:rsidRPr="004D13A7" w:rsidRDefault="000819E5" w:rsidP="004D13A7">
      <w:pPr>
        <w:widowControl w:val="0"/>
        <w:tabs>
          <w:tab w:val="left" w:pos="4050"/>
        </w:tabs>
        <w:spacing w:after="0" w:line="240" w:lineRule="auto"/>
        <w:jc w:val="center"/>
        <w:outlineLvl w:val="0"/>
        <w:rPr>
          <w:b/>
          <w:sz w:val="28"/>
          <w:szCs w:val="28"/>
        </w:rPr>
      </w:pPr>
      <w:r w:rsidRPr="004D13A7">
        <w:rPr>
          <w:b/>
          <w:sz w:val="28"/>
          <w:szCs w:val="28"/>
        </w:rPr>
        <w:t>7. Функциональные обязанности начальника ПВ</w:t>
      </w:r>
    </w:p>
    <w:p w:rsidR="00AA7312" w:rsidRDefault="004D13A7" w:rsidP="000819E5">
      <w:pPr>
        <w:widowControl w:val="0"/>
        <w:tabs>
          <w:tab w:val="left" w:pos="4050"/>
        </w:tabs>
        <w:spacing w:after="0" w:line="240" w:lineRule="auto"/>
        <w:jc w:val="both"/>
        <w:outlineLvl w:val="0"/>
        <w:rPr>
          <w:sz w:val="28"/>
          <w:szCs w:val="28"/>
        </w:rPr>
      </w:pPr>
      <w:r>
        <w:rPr>
          <w:sz w:val="28"/>
          <w:szCs w:val="28"/>
        </w:rPr>
        <w:t xml:space="preserve">            </w:t>
      </w:r>
      <w:r w:rsidR="000819E5" w:rsidRPr="000819E5">
        <w:rPr>
          <w:sz w:val="28"/>
          <w:szCs w:val="28"/>
        </w:rPr>
        <w:t xml:space="preserve"> </w:t>
      </w:r>
      <w:r>
        <w:rPr>
          <w:sz w:val="28"/>
          <w:szCs w:val="28"/>
        </w:rPr>
        <w:t xml:space="preserve">7.1. </w:t>
      </w:r>
      <w:r w:rsidR="000819E5" w:rsidRPr="000819E5">
        <w:rPr>
          <w:sz w:val="28"/>
          <w:szCs w:val="28"/>
        </w:rPr>
        <w:t>Начальник ПВ подчиняется председателю Комиссии, его заместителям и работает под их руководством. Он</w:t>
      </w:r>
      <w:r w:rsidR="00AA7312">
        <w:rPr>
          <w:sz w:val="28"/>
          <w:szCs w:val="28"/>
        </w:rPr>
        <w:t xml:space="preserve"> отвечает за своевременное развертывание ПВ, встречу, уче</w:t>
      </w:r>
      <w:r w:rsidR="000819E5" w:rsidRPr="000819E5">
        <w:rPr>
          <w:sz w:val="28"/>
          <w:szCs w:val="28"/>
        </w:rPr>
        <w:t xml:space="preserve">т прибывающего эвакуируемого населения и отправку его в ПЭП района, подготовку личного состава ПВ к выполнению своих функциональных обязанностей. Начальник ПВ назначается руководителем Исполнительного комитета </w:t>
      </w:r>
      <w:r w:rsidR="00AA7312">
        <w:rPr>
          <w:sz w:val="28"/>
          <w:szCs w:val="28"/>
        </w:rPr>
        <w:t>Ютази</w:t>
      </w:r>
      <w:r w:rsidR="000819E5" w:rsidRPr="000819E5">
        <w:rPr>
          <w:sz w:val="28"/>
          <w:szCs w:val="28"/>
        </w:rPr>
        <w:t xml:space="preserve">нского муниципального района </w:t>
      </w:r>
      <w:r w:rsidR="00AA7312">
        <w:rPr>
          <w:sz w:val="28"/>
          <w:szCs w:val="28"/>
        </w:rPr>
        <w:t xml:space="preserve">Республики Татарстан </w:t>
      </w:r>
      <w:r w:rsidR="000819E5" w:rsidRPr="000819E5">
        <w:rPr>
          <w:sz w:val="28"/>
          <w:szCs w:val="28"/>
        </w:rPr>
        <w:t xml:space="preserve">из числа должностных лиц организации - формирователя ПВ. </w:t>
      </w:r>
    </w:p>
    <w:p w:rsidR="00AA7312" w:rsidRDefault="00AA7312" w:rsidP="000819E5">
      <w:pPr>
        <w:widowControl w:val="0"/>
        <w:tabs>
          <w:tab w:val="left" w:pos="4050"/>
        </w:tabs>
        <w:spacing w:after="0" w:line="240" w:lineRule="auto"/>
        <w:jc w:val="both"/>
        <w:outlineLvl w:val="0"/>
        <w:rPr>
          <w:sz w:val="28"/>
          <w:szCs w:val="28"/>
        </w:rPr>
      </w:pPr>
      <w:r>
        <w:rPr>
          <w:sz w:val="28"/>
          <w:szCs w:val="28"/>
        </w:rPr>
        <w:t xml:space="preserve">             7.2. </w:t>
      </w:r>
      <w:r w:rsidR="000819E5" w:rsidRPr="000819E5">
        <w:rPr>
          <w:sz w:val="28"/>
          <w:szCs w:val="28"/>
        </w:rPr>
        <w:t>Начальник ПВ отвечает:</w:t>
      </w:r>
    </w:p>
    <w:p w:rsidR="00AA7312" w:rsidRDefault="00AA7312" w:rsidP="000819E5">
      <w:pPr>
        <w:widowControl w:val="0"/>
        <w:tabs>
          <w:tab w:val="left" w:pos="4050"/>
        </w:tabs>
        <w:spacing w:after="0" w:line="240" w:lineRule="auto"/>
        <w:jc w:val="both"/>
        <w:outlineLvl w:val="0"/>
        <w:rPr>
          <w:sz w:val="28"/>
          <w:szCs w:val="28"/>
        </w:rPr>
      </w:pPr>
      <w:r>
        <w:rPr>
          <w:sz w:val="28"/>
          <w:szCs w:val="28"/>
        </w:rPr>
        <w:t xml:space="preserve">             -</w:t>
      </w:r>
      <w:r w:rsidR="000819E5" w:rsidRPr="000819E5">
        <w:rPr>
          <w:sz w:val="28"/>
          <w:szCs w:val="28"/>
        </w:rPr>
        <w:t xml:space="preserve"> за оповещение и сбор членов администрации ПВ; </w:t>
      </w:r>
    </w:p>
    <w:p w:rsidR="00AA7312" w:rsidRDefault="00AA7312" w:rsidP="000819E5">
      <w:pPr>
        <w:widowControl w:val="0"/>
        <w:tabs>
          <w:tab w:val="left" w:pos="4050"/>
        </w:tabs>
        <w:spacing w:after="0" w:line="240" w:lineRule="auto"/>
        <w:jc w:val="both"/>
        <w:outlineLvl w:val="0"/>
        <w:rPr>
          <w:sz w:val="28"/>
          <w:szCs w:val="28"/>
        </w:rPr>
      </w:pPr>
      <w:r>
        <w:rPr>
          <w:sz w:val="28"/>
          <w:szCs w:val="28"/>
        </w:rPr>
        <w:t xml:space="preserve">             - </w:t>
      </w:r>
      <w:r w:rsidR="000819E5" w:rsidRPr="000819E5">
        <w:rPr>
          <w:sz w:val="28"/>
          <w:szCs w:val="28"/>
        </w:rPr>
        <w:t>за своевременное развертывание и подготовку ПВ к проведению эвакуационных мероприятий;</w:t>
      </w:r>
    </w:p>
    <w:p w:rsidR="00AA7312" w:rsidRDefault="00AA7312" w:rsidP="000819E5">
      <w:pPr>
        <w:widowControl w:val="0"/>
        <w:tabs>
          <w:tab w:val="left" w:pos="4050"/>
        </w:tabs>
        <w:spacing w:after="0" w:line="240" w:lineRule="auto"/>
        <w:jc w:val="both"/>
        <w:outlineLvl w:val="0"/>
        <w:rPr>
          <w:sz w:val="28"/>
          <w:szCs w:val="28"/>
        </w:rPr>
      </w:pPr>
      <w:r>
        <w:rPr>
          <w:sz w:val="28"/>
          <w:szCs w:val="28"/>
        </w:rPr>
        <w:t xml:space="preserve">             -</w:t>
      </w:r>
      <w:r w:rsidR="000819E5" w:rsidRPr="000819E5">
        <w:rPr>
          <w:sz w:val="28"/>
          <w:szCs w:val="28"/>
        </w:rPr>
        <w:t xml:space="preserve"> за обеспечение членов администрации ПВ необходимыми документами для проведения работ по встрече и отправке эвакуируемого населения в ПЭП района;</w:t>
      </w:r>
    </w:p>
    <w:p w:rsidR="00AA7312" w:rsidRDefault="00AA7312" w:rsidP="000819E5">
      <w:pPr>
        <w:widowControl w:val="0"/>
        <w:tabs>
          <w:tab w:val="left" w:pos="4050"/>
        </w:tabs>
        <w:spacing w:after="0" w:line="240" w:lineRule="auto"/>
        <w:jc w:val="both"/>
        <w:outlineLvl w:val="0"/>
        <w:rPr>
          <w:sz w:val="28"/>
          <w:szCs w:val="28"/>
        </w:rPr>
      </w:pPr>
      <w:r>
        <w:rPr>
          <w:sz w:val="28"/>
          <w:szCs w:val="28"/>
        </w:rPr>
        <w:t xml:space="preserve">             -</w:t>
      </w:r>
      <w:r w:rsidR="000819E5" w:rsidRPr="000819E5">
        <w:rPr>
          <w:sz w:val="28"/>
          <w:szCs w:val="28"/>
        </w:rPr>
        <w:t xml:space="preserve"> за подготовку личного состава ПВ к выполнению своих функциональных обязанностей. </w:t>
      </w:r>
    </w:p>
    <w:p w:rsidR="00AA7312" w:rsidRDefault="00AA7312" w:rsidP="000819E5">
      <w:pPr>
        <w:widowControl w:val="0"/>
        <w:tabs>
          <w:tab w:val="left" w:pos="4050"/>
        </w:tabs>
        <w:spacing w:after="0" w:line="240" w:lineRule="auto"/>
        <w:jc w:val="both"/>
        <w:outlineLvl w:val="0"/>
        <w:rPr>
          <w:sz w:val="28"/>
          <w:szCs w:val="28"/>
        </w:rPr>
      </w:pPr>
      <w:r>
        <w:rPr>
          <w:sz w:val="28"/>
          <w:szCs w:val="28"/>
        </w:rPr>
        <w:t xml:space="preserve">             7.3. Начальник ПВ </w:t>
      </w:r>
      <w:r w:rsidR="000819E5" w:rsidRPr="000819E5">
        <w:rPr>
          <w:sz w:val="28"/>
          <w:szCs w:val="28"/>
        </w:rPr>
        <w:t>обязан:</w:t>
      </w:r>
    </w:p>
    <w:p w:rsidR="00AA7312" w:rsidRDefault="00AA7312" w:rsidP="000819E5">
      <w:pPr>
        <w:widowControl w:val="0"/>
        <w:tabs>
          <w:tab w:val="left" w:pos="4050"/>
        </w:tabs>
        <w:spacing w:after="0" w:line="240" w:lineRule="auto"/>
        <w:jc w:val="both"/>
        <w:outlineLvl w:val="0"/>
        <w:rPr>
          <w:sz w:val="28"/>
          <w:szCs w:val="28"/>
        </w:rPr>
      </w:pPr>
      <w:r>
        <w:rPr>
          <w:sz w:val="28"/>
          <w:szCs w:val="28"/>
        </w:rPr>
        <w:t xml:space="preserve">             7.3.</w:t>
      </w:r>
      <w:r w:rsidR="000819E5" w:rsidRPr="000819E5">
        <w:rPr>
          <w:sz w:val="28"/>
          <w:szCs w:val="28"/>
        </w:rPr>
        <w:t>1. В мирное время:</w:t>
      </w:r>
    </w:p>
    <w:p w:rsidR="00AA7312" w:rsidRDefault="00AA7312" w:rsidP="000819E5">
      <w:pPr>
        <w:widowControl w:val="0"/>
        <w:tabs>
          <w:tab w:val="left" w:pos="4050"/>
        </w:tabs>
        <w:spacing w:after="0" w:line="240" w:lineRule="auto"/>
        <w:jc w:val="both"/>
        <w:outlineLvl w:val="0"/>
        <w:rPr>
          <w:sz w:val="28"/>
          <w:szCs w:val="28"/>
        </w:rPr>
      </w:pPr>
      <w:r>
        <w:rPr>
          <w:sz w:val="28"/>
          <w:szCs w:val="28"/>
        </w:rPr>
        <w:t xml:space="preserve">             - </w:t>
      </w:r>
      <w:r w:rsidR="000819E5" w:rsidRPr="000819E5">
        <w:rPr>
          <w:sz w:val="28"/>
          <w:szCs w:val="28"/>
        </w:rPr>
        <w:t xml:space="preserve">принимать участие в комплектовании ПВ личным составом; </w:t>
      </w:r>
    </w:p>
    <w:p w:rsidR="00AA7312" w:rsidRDefault="00AA7312" w:rsidP="000819E5">
      <w:pPr>
        <w:widowControl w:val="0"/>
        <w:tabs>
          <w:tab w:val="left" w:pos="4050"/>
        </w:tabs>
        <w:spacing w:after="0" w:line="240" w:lineRule="auto"/>
        <w:jc w:val="both"/>
        <w:outlineLvl w:val="0"/>
        <w:rPr>
          <w:sz w:val="28"/>
          <w:szCs w:val="28"/>
        </w:rPr>
      </w:pPr>
      <w:r>
        <w:rPr>
          <w:sz w:val="28"/>
          <w:szCs w:val="28"/>
        </w:rPr>
        <w:t xml:space="preserve">             - </w:t>
      </w:r>
      <w:r w:rsidR="000819E5" w:rsidRPr="000819E5">
        <w:rPr>
          <w:sz w:val="28"/>
          <w:szCs w:val="28"/>
        </w:rPr>
        <w:t xml:space="preserve">знать свои функциональные обязанности и умело их выполнять при проведении эвакуационных мероприятий; </w:t>
      </w:r>
    </w:p>
    <w:p w:rsidR="00AA7312" w:rsidRDefault="00AA7312" w:rsidP="000819E5">
      <w:pPr>
        <w:widowControl w:val="0"/>
        <w:tabs>
          <w:tab w:val="left" w:pos="4050"/>
        </w:tabs>
        <w:spacing w:after="0" w:line="240" w:lineRule="auto"/>
        <w:jc w:val="both"/>
        <w:outlineLvl w:val="0"/>
        <w:rPr>
          <w:sz w:val="28"/>
          <w:szCs w:val="28"/>
        </w:rPr>
      </w:pPr>
      <w:r>
        <w:rPr>
          <w:sz w:val="28"/>
          <w:szCs w:val="28"/>
        </w:rPr>
        <w:t xml:space="preserve">             - </w:t>
      </w:r>
      <w:r w:rsidR="000819E5" w:rsidRPr="000819E5">
        <w:rPr>
          <w:sz w:val="28"/>
          <w:szCs w:val="28"/>
        </w:rPr>
        <w:t>распределять обязанности среди личного состава ПВ по встрече, учету и отправке эвакуируемого населения в ПЭП района;</w:t>
      </w:r>
    </w:p>
    <w:p w:rsidR="00AA7312" w:rsidRDefault="00AA7312" w:rsidP="000819E5">
      <w:pPr>
        <w:widowControl w:val="0"/>
        <w:tabs>
          <w:tab w:val="left" w:pos="4050"/>
        </w:tabs>
        <w:spacing w:after="0" w:line="240" w:lineRule="auto"/>
        <w:jc w:val="both"/>
        <w:outlineLvl w:val="0"/>
        <w:rPr>
          <w:sz w:val="28"/>
          <w:szCs w:val="28"/>
        </w:rPr>
      </w:pPr>
      <w:r>
        <w:rPr>
          <w:sz w:val="28"/>
          <w:szCs w:val="28"/>
        </w:rPr>
        <w:t xml:space="preserve">             - </w:t>
      </w:r>
      <w:r w:rsidR="000819E5" w:rsidRPr="000819E5">
        <w:rPr>
          <w:sz w:val="28"/>
          <w:szCs w:val="28"/>
        </w:rPr>
        <w:t>организовать заблаговременную подготовку помещений, инвентаря, оборудования и средств связи;</w:t>
      </w:r>
    </w:p>
    <w:p w:rsidR="00AA7312" w:rsidRDefault="00AA7312" w:rsidP="000819E5">
      <w:pPr>
        <w:widowControl w:val="0"/>
        <w:tabs>
          <w:tab w:val="left" w:pos="4050"/>
        </w:tabs>
        <w:spacing w:after="0" w:line="240" w:lineRule="auto"/>
        <w:jc w:val="both"/>
        <w:outlineLvl w:val="0"/>
        <w:rPr>
          <w:sz w:val="28"/>
          <w:szCs w:val="28"/>
        </w:rPr>
      </w:pPr>
      <w:r>
        <w:rPr>
          <w:sz w:val="28"/>
          <w:szCs w:val="28"/>
        </w:rPr>
        <w:t xml:space="preserve">             -</w:t>
      </w:r>
      <w:r w:rsidR="000819E5" w:rsidRPr="000819E5">
        <w:rPr>
          <w:sz w:val="28"/>
          <w:szCs w:val="28"/>
        </w:rPr>
        <w:t xml:space="preserve"> организовать разработку и ежегодную корректировку документов ПВ;</w:t>
      </w:r>
    </w:p>
    <w:p w:rsidR="00AA7312" w:rsidRDefault="00AA7312" w:rsidP="000819E5">
      <w:pPr>
        <w:widowControl w:val="0"/>
        <w:tabs>
          <w:tab w:val="left" w:pos="4050"/>
        </w:tabs>
        <w:spacing w:after="0" w:line="240" w:lineRule="auto"/>
        <w:jc w:val="both"/>
        <w:outlineLvl w:val="0"/>
        <w:rPr>
          <w:sz w:val="28"/>
          <w:szCs w:val="28"/>
        </w:rPr>
      </w:pPr>
      <w:r>
        <w:rPr>
          <w:sz w:val="28"/>
          <w:szCs w:val="28"/>
        </w:rPr>
        <w:t xml:space="preserve">             -</w:t>
      </w:r>
      <w:r w:rsidR="000819E5" w:rsidRPr="000819E5">
        <w:rPr>
          <w:sz w:val="28"/>
          <w:szCs w:val="28"/>
        </w:rPr>
        <w:t xml:space="preserve"> знать график прибытия автоколонн, порядок высадки эвакуируемого населения и отправки его в ПЭП района;</w:t>
      </w:r>
    </w:p>
    <w:p w:rsidR="00AA7312" w:rsidRDefault="00AA7312" w:rsidP="000819E5">
      <w:pPr>
        <w:widowControl w:val="0"/>
        <w:tabs>
          <w:tab w:val="left" w:pos="4050"/>
        </w:tabs>
        <w:spacing w:after="0" w:line="240" w:lineRule="auto"/>
        <w:jc w:val="both"/>
        <w:outlineLvl w:val="0"/>
        <w:rPr>
          <w:sz w:val="28"/>
          <w:szCs w:val="28"/>
        </w:rPr>
      </w:pPr>
      <w:r>
        <w:rPr>
          <w:sz w:val="28"/>
          <w:szCs w:val="28"/>
        </w:rPr>
        <w:t xml:space="preserve">             -</w:t>
      </w:r>
      <w:r w:rsidR="000819E5" w:rsidRPr="000819E5">
        <w:rPr>
          <w:sz w:val="28"/>
          <w:szCs w:val="28"/>
        </w:rPr>
        <w:t xml:space="preserve"> организовывать проведение занятий с личным составом ПВ согласно программе подготовки; </w:t>
      </w:r>
    </w:p>
    <w:p w:rsidR="00AA7312" w:rsidRDefault="00AA7312" w:rsidP="000819E5">
      <w:pPr>
        <w:widowControl w:val="0"/>
        <w:tabs>
          <w:tab w:val="left" w:pos="4050"/>
        </w:tabs>
        <w:spacing w:after="0" w:line="240" w:lineRule="auto"/>
        <w:jc w:val="both"/>
        <w:outlineLvl w:val="0"/>
        <w:rPr>
          <w:sz w:val="28"/>
          <w:szCs w:val="28"/>
        </w:rPr>
      </w:pPr>
      <w:r>
        <w:rPr>
          <w:sz w:val="28"/>
          <w:szCs w:val="28"/>
        </w:rPr>
        <w:t xml:space="preserve">             - </w:t>
      </w:r>
      <w:r w:rsidR="000819E5" w:rsidRPr="000819E5">
        <w:rPr>
          <w:sz w:val="28"/>
          <w:szCs w:val="28"/>
        </w:rPr>
        <w:t>лично участвовать в учениях и тренировках и других плановых мероприятиях, с целью проверки реальности разрабатываемых планов и приобретения практических навыков по организации и проведению эвакуационных мероприятий;</w:t>
      </w:r>
    </w:p>
    <w:p w:rsidR="00AA7312" w:rsidRDefault="00AA7312" w:rsidP="000819E5">
      <w:pPr>
        <w:widowControl w:val="0"/>
        <w:tabs>
          <w:tab w:val="left" w:pos="4050"/>
        </w:tabs>
        <w:spacing w:after="0" w:line="240" w:lineRule="auto"/>
        <w:jc w:val="both"/>
        <w:outlineLvl w:val="0"/>
        <w:rPr>
          <w:sz w:val="28"/>
          <w:szCs w:val="28"/>
        </w:rPr>
      </w:pPr>
      <w:r>
        <w:rPr>
          <w:sz w:val="28"/>
          <w:szCs w:val="28"/>
        </w:rPr>
        <w:t xml:space="preserve">             -</w:t>
      </w:r>
      <w:r w:rsidR="000819E5" w:rsidRPr="000819E5">
        <w:rPr>
          <w:sz w:val="28"/>
          <w:szCs w:val="28"/>
        </w:rPr>
        <w:t xml:space="preserve"> знать местонахождение защитных сооружений гражданской обороны, подвалов, находящихся вблизи ПВ, их состояние, вместимость и порядок использования для укрытия администрации ПВ и эвакуированного населения;</w:t>
      </w:r>
    </w:p>
    <w:p w:rsidR="00AA7312" w:rsidRDefault="00AA7312" w:rsidP="000819E5">
      <w:pPr>
        <w:widowControl w:val="0"/>
        <w:tabs>
          <w:tab w:val="left" w:pos="4050"/>
        </w:tabs>
        <w:spacing w:after="0" w:line="240" w:lineRule="auto"/>
        <w:jc w:val="both"/>
        <w:outlineLvl w:val="0"/>
        <w:rPr>
          <w:sz w:val="28"/>
          <w:szCs w:val="28"/>
        </w:rPr>
      </w:pPr>
      <w:r>
        <w:rPr>
          <w:sz w:val="28"/>
          <w:szCs w:val="28"/>
        </w:rPr>
        <w:t xml:space="preserve">             -</w:t>
      </w:r>
      <w:r w:rsidR="000819E5" w:rsidRPr="000819E5">
        <w:rPr>
          <w:sz w:val="28"/>
          <w:szCs w:val="28"/>
        </w:rPr>
        <w:t xml:space="preserve"> изучать состояние маршрутов движения эвакуируемого населения от ПВ до ПЭП района.</w:t>
      </w:r>
    </w:p>
    <w:p w:rsidR="00AA7312" w:rsidRDefault="00AA7312" w:rsidP="000819E5">
      <w:pPr>
        <w:widowControl w:val="0"/>
        <w:tabs>
          <w:tab w:val="left" w:pos="4050"/>
        </w:tabs>
        <w:spacing w:after="0" w:line="240" w:lineRule="auto"/>
        <w:jc w:val="both"/>
        <w:outlineLvl w:val="0"/>
        <w:rPr>
          <w:sz w:val="28"/>
          <w:szCs w:val="28"/>
        </w:rPr>
      </w:pPr>
      <w:r>
        <w:rPr>
          <w:sz w:val="28"/>
          <w:szCs w:val="28"/>
        </w:rPr>
        <w:t xml:space="preserve">             7.3.</w:t>
      </w:r>
      <w:r w:rsidR="000819E5" w:rsidRPr="000819E5">
        <w:rPr>
          <w:sz w:val="28"/>
          <w:szCs w:val="28"/>
        </w:rPr>
        <w:t>2. При переводе гражданской обороны с мирного на военное время:</w:t>
      </w:r>
    </w:p>
    <w:p w:rsidR="00AA7312" w:rsidRDefault="00AA7312" w:rsidP="000819E5">
      <w:pPr>
        <w:widowControl w:val="0"/>
        <w:tabs>
          <w:tab w:val="left" w:pos="4050"/>
        </w:tabs>
        <w:spacing w:after="0" w:line="240" w:lineRule="auto"/>
        <w:jc w:val="both"/>
        <w:outlineLvl w:val="0"/>
        <w:rPr>
          <w:sz w:val="28"/>
          <w:szCs w:val="28"/>
        </w:rPr>
      </w:pPr>
      <w:r>
        <w:rPr>
          <w:sz w:val="28"/>
          <w:szCs w:val="28"/>
        </w:rPr>
        <w:t xml:space="preserve">              -</w:t>
      </w:r>
      <w:r w:rsidR="000819E5" w:rsidRPr="000819E5">
        <w:rPr>
          <w:sz w:val="28"/>
          <w:szCs w:val="28"/>
        </w:rPr>
        <w:t xml:space="preserve"> получить у председателя Комиссии задачи на выполнение эвакуационных </w:t>
      </w:r>
      <w:r w:rsidR="000819E5" w:rsidRPr="000819E5">
        <w:rPr>
          <w:sz w:val="28"/>
          <w:szCs w:val="28"/>
        </w:rPr>
        <w:lastRenderedPageBreak/>
        <w:t>мероприятий;</w:t>
      </w:r>
    </w:p>
    <w:p w:rsidR="00AA7312" w:rsidRDefault="00AA7312" w:rsidP="000819E5">
      <w:pPr>
        <w:widowControl w:val="0"/>
        <w:tabs>
          <w:tab w:val="left" w:pos="4050"/>
        </w:tabs>
        <w:spacing w:after="0" w:line="240" w:lineRule="auto"/>
        <w:jc w:val="both"/>
        <w:outlineLvl w:val="0"/>
        <w:rPr>
          <w:sz w:val="28"/>
          <w:szCs w:val="28"/>
        </w:rPr>
      </w:pPr>
      <w:r>
        <w:rPr>
          <w:sz w:val="28"/>
          <w:szCs w:val="28"/>
        </w:rPr>
        <w:t xml:space="preserve">              -</w:t>
      </w:r>
      <w:r w:rsidR="000819E5" w:rsidRPr="000819E5">
        <w:rPr>
          <w:sz w:val="28"/>
          <w:szCs w:val="28"/>
        </w:rPr>
        <w:t xml:space="preserve"> организовать оповещение и сбор личного состава ПВ; </w:t>
      </w:r>
    </w:p>
    <w:p w:rsidR="00AA7312" w:rsidRDefault="00AA7312" w:rsidP="000819E5">
      <w:pPr>
        <w:widowControl w:val="0"/>
        <w:tabs>
          <w:tab w:val="left" w:pos="4050"/>
        </w:tabs>
        <w:spacing w:after="0" w:line="240" w:lineRule="auto"/>
        <w:jc w:val="both"/>
        <w:outlineLvl w:val="0"/>
        <w:rPr>
          <w:sz w:val="28"/>
          <w:szCs w:val="28"/>
        </w:rPr>
      </w:pPr>
      <w:r>
        <w:rPr>
          <w:sz w:val="28"/>
          <w:szCs w:val="28"/>
        </w:rPr>
        <w:t xml:space="preserve">              - </w:t>
      </w:r>
      <w:r w:rsidR="000819E5" w:rsidRPr="000819E5">
        <w:rPr>
          <w:sz w:val="28"/>
          <w:szCs w:val="28"/>
        </w:rPr>
        <w:t xml:space="preserve">руководить развертыванием и подготовкой рабочих мест для личного состава ПВ; </w:t>
      </w:r>
    </w:p>
    <w:p w:rsidR="004E2DB9" w:rsidRDefault="00AA7312" w:rsidP="000819E5">
      <w:pPr>
        <w:widowControl w:val="0"/>
        <w:tabs>
          <w:tab w:val="left" w:pos="4050"/>
        </w:tabs>
        <w:spacing w:after="0" w:line="240" w:lineRule="auto"/>
        <w:jc w:val="both"/>
        <w:outlineLvl w:val="0"/>
        <w:rPr>
          <w:sz w:val="28"/>
          <w:szCs w:val="28"/>
        </w:rPr>
      </w:pPr>
      <w:r>
        <w:rPr>
          <w:sz w:val="28"/>
          <w:szCs w:val="28"/>
        </w:rPr>
        <w:t xml:space="preserve">              - </w:t>
      </w:r>
      <w:r w:rsidR="000819E5" w:rsidRPr="000819E5">
        <w:rPr>
          <w:sz w:val="28"/>
          <w:szCs w:val="28"/>
        </w:rPr>
        <w:t>уточнить расчет обеспечения транспортными средствами эвакуируемого населения;</w:t>
      </w:r>
    </w:p>
    <w:p w:rsidR="004E2DB9" w:rsidRDefault="004E2DB9" w:rsidP="000819E5">
      <w:pPr>
        <w:widowControl w:val="0"/>
        <w:tabs>
          <w:tab w:val="left" w:pos="4050"/>
        </w:tabs>
        <w:spacing w:after="0" w:line="240" w:lineRule="auto"/>
        <w:jc w:val="both"/>
        <w:outlineLvl w:val="0"/>
        <w:rPr>
          <w:sz w:val="28"/>
          <w:szCs w:val="28"/>
        </w:rPr>
      </w:pPr>
      <w:r>
        <w:rPr>
          <w:sz w:val="28"/>
          <w:szCs w:val="28"/>
        </w:rPr>
        <w:t xml:space="preserve">              -</w:t>
      </w:r>
      <w:r w:rsidR="000819E5" w:rsidRPr="000819E5">
        <w:rPr>
          <w:sz w:val="28"/>
          <w:szCs w:val="28"/>
        </w:rPr>
        <w:t xml:space="preserve"> уточнить графики и сроки прибытия эвакуируемого населения на ПВ; </w:t>
      </w:r>
    </w:p>
    <w:p w:rsidR="004E2DB9" w:rsidRDefault="004E2DB9" w:rsidP="000819E5">
      <w:pPr>
        <w:widowControl w:val="0"/>
        <w:tabs>
          <w:tab w:val="left" w:pos="4050"/>
        </w:tabs>
        <w:spacing w:after="0" w:line="240" w:lineRule="auto"/>
        <w:jc w:val="both"/>
        <w:outlineLvl w:val="0"/>
        <w:rPr>
          <w:sz w:val="28"/>
          <w:szCs w:val="28"/>
        </w:rPr>
      </w:pPr>
      <w:r>
        <w:rPr>
          <w:sz w:val="28"/>
          <w:szCs w:val="28"/>
        </w:rPr>
        <w:t xml:space="preserve">              - </w:t>
      </w:r>
      <w:r w:rsidR="000819E5" w:rsidRPr="000819E5">
        <w:rPr>
          <w:sz w:val="28"/>
          <w:szCs w:val="28"/>
        </w:rPr>
        <w:t>установить связь с Комиссией, ПЭП района;</w:t>
      </w:r>
    </w:p>
    <w:p w:rsidR="004E2DB9" w:rsidRDefault="004E2DB9" w:rsidP="000819E5">
      <w:pPr>
        <w:widowControl w:val="0"/>
        <w:tabs>
          <w:tab w:val="left" w:pos="4050"/>
        </w:tabs>
        <w:spacing w:after="0" w:line="240" w:lineRule="auto"/>
        <w:jc w:val="both"/>
        <w:outlineLvl w:val="0"/>
        <w:rPr>
          <w:sz w:val="28"/>
          <w:szCs w:val="28"/>
        </w:rPr>
      </w:pPr>
      <w:r>
        <w:rPr>
          <w:sz w:val="28"/>
          <w:szCs w:val="28"/>
        </w:rPr>
        <w:t xml:space="preserve">              -</w:t>
      </w:r>
      <w:r w:rsidR="000819E5" w:rsidRPr="000819E5">
        <w:rPr>
          <w:sz w:val="28"/>
          <w:szCs w:val="28"/>
        </w:rPr>
        <w:t xml:space="preserve"> доложить председателю Комиссии о готовности ПВ к проведению эвакуационных мероприятий;</w:t>
      </w:r>
    </w:p>
    <w:p w:rsidR="004E2DB9" w:rsidRDefault="004E2DB9" w:rsidP="000819E5">
      <w:pPr>
        <w:widowControl w:val="0"/>
        <w:tabs>
          <w:tab w:val="left" w:pos="4050"/>
        </w:tabs>
        <w:spacing w:after="0" w:line="240" w:lineRule="auto"/>
        <w:jc w:val="both"/>
        <w:outlineLvl w:val="0"/>
        <w:rPr>
          <w:sz w:val="28"/>
          <w:szCs w:val="28"/>
        </w:rPr>
      </w:pPr>
      <w:r>
        <w:rPr>
          <w:sz w:val="28"/>
          <w:szCs w:val="28"/>
        </w:rPr>
        <w:t xml:space="preserve">              -</w:t>
      </w:r>
      <w:r w:rsidR="000819E5" w:rsidRPr="000819E5">
        <w:rPr>
          <w:sz w:val="28"/>
          <w:szCs w:val="28"/>
        </w:rPr>
        <w:t xml:space="preserve"> проверить готовность защитных сооружений гражданской обороны, подвалов, находящихся вблизи ПВ для укрытия администрации ПВ и эвакуируемого населения;</w:t>
      </w:r>
    </w:p>
    <w:p w:rsidR="004E2DB9" w:rsidRDefault="004E2DB9" w:rsidP="000819E5">
      <w:pPr>
        <w:widowControl w:val="0"/>
        <w:tabs>
          <w:tab w:val="left" w:pos="4050"/>
        </w:tabs>
        <w:spacing w:after="0" w:line="240" w:lineRule="auto"/>
        <w:jc w:val="both"/>
        <w:outlineLvl w:val="0"/>
        <w:rPr>
          <w:sz w:val="28"/>
          <w:szCs w:val="28"/>
        </w:rPr>
      </w:pPr>
      <w:r>
        <w:rPr>
          <w:sz w:val="28"/>
          <w:szCs w:val="28"/>
        </w:rPr>
        <w:t xml:space="preserve">              -</w:t>
      </w:r>
      <w:r w:rsidR="000819E5" w:rsidRPr="000819E5">
        <w:rPr>
          <w:sz w:val="28"/>
          <w:szCs w:val="28"/>
        </w:rPr>
        <w:t xml:space="preserve"> уточнить функциональные обязанности должностных лиц, планирующие документы; </w:t>
      </w:r>
    </w:p>
    <w:p w:rsidR="004E2DB9" w:rsidRDefault="004E2DB9" w:rsidP="000819E5">
      <w:pPr>
        <w:widowControl w:val="0"/>
        <w:tabs>
          <w:tab w:val="left" w:pos="4050"/>
        </w:tabs>
        <w:spacing w:after="0" w:line="240" w:lineRule="auto"/>
        <w:jc w:val="both"/>
        <w:outlineLvl w:val="0"/>
        <w:rPr>
          <w:sz w:val="28"/>
          <w:szCs w:val="28"/>
        </w:rPr>
      </w:pPr>
      <w:r>
        <w:rPr>
          <w:sz w:val="28"/>
          <w:szCs w:val="28"/>
        </w:rPr>
        <w:t xml:space="preserve">              - </w:t>
      </w:r>
      <w:r w:rsidR="000819E5" w:rsidRPr="000819E5">
        <w:rPr>
          <w:sz w:val="28"/>
          <w:szCs w:val="28"/>
        </w:rPr>
        <w:t>организовать круглосуточное дежурство из состава администрации ПВ;</w:t>
      </w:r>
    </w:p>
    <w:p w:rsidR="004E2DB9" w:rsidRDefault="004E2DB9" w:rsidP="000819E5">
      <w:pPr>
        <w:widowControl w:val="0"/>
        <w:tabs>
          <w:tab w:val="left" w:pos="4050"/>
        </w:tabs>
        <w:spacing w:after="0" w:line="240" w:lineRule="auto"/>
        <w:jc w:val="both"/>
        <w:outlineLvl w:val="0"/>
        <w:rPr>
          <w:sz w:val="28"/>
          <w:szCs w:val="28"/>
        </w:rPr>
      </w:pPr>
      <w:r>
        <w:rPr>
          <w:sz w:val="28"/>
          <w:szCs w:val="28"/>
        </w:rPr>
        <w:t xml:space="preserve">              -</w:t>
      </w:r>
      <w:r w:rsidR="000819E5" w:rsidRPr="000819E5">
        <w:rPr>
          <w:sz w:val="28"/>
          <w:szCs w:val="28"/>
        </w:rPr>
        <w:t xml:space="preserve"> своевременно доводить до администрации ПВ необходимые указания и распоряжения Комиссии.</w:t>
      </w:r>
    </w:p>
    <w:p w:rsidR="004E2DB9" w:rsidRDefault="004E2DB9" w:rsidP="000819E5">
      <w:pPr>
        <w:widowControl w:val="0"/>
        <w:tabs>
          <w:tab w:val="left" w:pos="4050"/>
        </w:tabs>
        <w:spacing w:after="0" w:line="240" w:lineRule="auto"/>
        <w:jc w:val="both"/>
        <w:outlineLvl w:val="0"/>
        <w:rPr>
          <w:sz w:val="28"/>
          <w:szCs w:val="28"/>
        </w:rPr>
      </w:pPr>
      <w:r>
        <w:rPr>
          <w:sz w:val="28"/>
          <w:szCs w:val="28"/>
        </w:rPr>
        <w:t xml:space="preserve">              7.</w:t>
      </w:r>
      <w:r w:rsidR="000819E5" w:rsidRPr="000819E5">
        <w:rPr>
          <w:sz w:val="28"/>
          <w:szCs w:val="28"/>
        </w:rPr>
        <w:t>3.</w:t>
      </w:r>
      <w:r>
        <w:rPr>
          <w:sz w:val="28"/>
          <w:szCs w:val="28"/>
        </w:rPr>
        <w:t>3.</w:t>
      </w:r>
      <w:r w:rsidR="000819E5" w:rsidRPr="000819E5">
        <w:rPr>
          <w:sz w:val="28"/>
          <w:szCs w:val="28"/>
        </w:rPr>
        <w:t xml:space="preserve"> С получением распоряжения на проведение эвакуационных мероприятий:</w:t>
      </w:r>
    </w:p>
    <w:p w:rsidR="004E2DB9" w:rsidRDefault="004E2DB9" w:rsidP="000819E5">
      <w:pPr>
        <w:widowControl w:val="0"/>
        <w:tabs>
          <w:tab w:val="left" w:pos="4050"/>
        </w:tabs>
        <w:spacing w:after="0" w:line="240" w:lineRule="auto"/>
        <w:jc w:val="both"/>
        <w:outlineLvl w:val="0"/>
        <w:rPr>
          <w:sz w:val="28"/>
          <w:szCs w:val="28"/>
        </w:rPr>
      </w:pPr>
      <w:r>
        <w:rPr>
          <w:sz w:val="28"/>
          <w:szCs w:val="28"/>
        </w:rPr>
        <w:t xml:space="preserve">              -</w:t>
      </w:r>
      <w:r w:rsidR="000819E5" w:rsidRPr="000819E5">
        <w:rPr>
          <w:sz w:val="28"/>
          <w:szCs w:val="28"/>
        </w:rPr>
        <w:t xml:space="preserve"> получить у председателя Комиссии задачи на выполнение эвакуационных мероприятий; </w:t>
      </w:r>
    </w:p>
    <w:p w:rsidR="004E2DB9" w:rsidRDefault="004E2DB9" w:rsidP="000819E5">
      <w:pPr>
        <w:widowControl w:val="0"/>
        <w:tabs>
          <w:tab w:val="left" w:pos="4050"/>
        </w:tabs>
        <w:spacing w:after="0" w:line="240" w:lineRule="auto"/>
        <w:jc w:val="both"/>
        <w:outlineLvl w:val="0"/>
        <w:rPr>
          <w:sz w:val="28"/>
          <w:szCs w:val="28"/>
        </w:rPr>
      </w:pPr>
      <w:r>
        <w:rPr>
          <w:sz w:val="28"/>
          <w:szCs w:val="28"/>
        </w:rPr>
        <w:t xml:space="preserve">              - </w:t>
      </w:r>
      <w:r w:rsidR="000819E5" w:rsidRPr="000819E5">
        <w:rPr>
          <w:sz w:val="28"/>
          <w:szCs w:val="28"/>
        </w:rPr>
        <w:t>провести сбор личного состава ПВ, инструктаж о порядке работы;</w:t>
      </w:r>
    </w:p>
    <w:p w:rsidR="004E2DB9" w:rsidRDefault="004E2DB9" w:rsidP="000819E5">
      <w:pPr>
        <w:widowControl w:val="0"/>
        <w:tabs>
          <w:tab w:val="left" w:pos="4050"/>
        </w:tabs>
        <w:spacing w:after="0" w:line="240" w:lineRule="auto"/>
        <w:jc w:val="both"/>
        <w:outlineLvl w:val="0"/>
        <w:rPr>
          <w:sz w:val="28"/>
          <w:szCs w:val="28"/>
        </w:rPr>
      </w:pPr>
      <w:r>
        <w:rPr>
          <w:sz w:val="28"/>
          <w:szCs w:val="28"/>
        </w:rPr>
        <w:t xml:space="preserve">              -</w:t>
      </w:r>
      <w:r w:rsidR="000819E5" w:rsidRPr="000819E5">
        <w:rPr>
          <w:sz w:val="28"/>
          <w:szCs w:val="28"/>
        </w:rPr>
        <w:t xml:space="preserve"> проверить готовность системы связи и оповещения, наличие имущества и необходимого оборудования, его состояние;</w:t>
      </w:r>
    </w:p>
    <w:p w:rsidR="004E2DB9" w:rsidRDefault="004E2DB9" w:rsidP="000819E5">
      <w:pPr>
        <w:widowControl w:val="0"/>
        <w:tabs>
          <w:tab w:val="left" w:pos="4050"/>
        </w:tabs>
        <w:spacing w:after="0" w:line="240" w:lineRule="auto"/>
        <w:jc w:val="both"/>
        <w:outlineLvl w:val="0"/>
        <w:rPr>
          <w:sz w:val="28"/>
          <w:szCs w:val="28"/>
        </w:rPr>
      </w:pPr>
      <w:r>
        <w:rPr>
          <w:sz w:val="28"/>
          <w:szCs w:val="28"/>
        </w:rPr>
        <w:t xml:space="preserve">              -</w:t>
      </w:r>
      <w:r w:rsidR="000819E5" w:rsidRPr="000819E5">
        <w:rPr>
          <w:sz w:val="28"/>
          <w:szCs w:val="28"/>
        </w:rPr>
        <w:t xml:space="preserve"> согласовать с начальником автоколонны сроки подачи транспортных средств на ПВ для вывоза эвакуированного населения (личных вещей) в ПЭП района; </w:t>
      </w:r>
    </w:p>
    <w:p w:rsidR="004E2DB9" w:rsidRDefault="004E2DB9" w:rsidP="000819E5">
      <w:pPr>
        <w:widowControl w:val="0"/>
        <w:tabs>
          <w:tab w:val="left" w:pos="4050"/>
        </w:tabs>
        <w:spacing w:after="0" w:line="240" w:lineRule="auto"/>
        <w:jc w:val="both"/>
        <w:outlineLvl w:val="0"/>
        <w:rPr>
          <w:sz w:val="28"/>
          <w:szCs w:val="28"/>
        </w:rPr>
      </w:pPr>
      <w:r>
        <w:rPr>
          <w:sz w:val="28"/>
          <w:szCs w:val="28"/>
        </w:rPr>
        <w:t xml:space="preserve">              - </w:t>
      </w:r>
      <w:r w:rsidR="000819E5" w:rsidRPr="000819E5">
        <w:rPr>
          <w:sz w:val="28"/>
          <w:szCs w:val="28"/>
        </w:rPr>
        <w:t xml:space="preserve">организовать встречу эвакуируемого населения на ПВ; </w:t>
      </w:r>
    </w:p>
    <w:p w:rsidR="004E2DB9" w:rsidRDefault="004E2DB9" w:rsidP="000819E5">
      <w:pPr>
        <w:widowControl w:val="0"/>
        <w:tabs>
          <w:tab w:val="left" w:pos="4050"/>
        </w:tabs>
        <w:spacing w:after="0" w:line="240" w:lineRule="auto"/>
        <w:jc w:val="both"/>
        <w:outlineLvl w:val="0"/>
        <w:rPr>
          <w:sz w:val="28"/>
          <w:szCs w:val="28"/>
        </w:rPr>
      </w:pPr>
      <w:r>
        <w:rPr>
          <w:sz w:val="28"/>
          <w:szCs w:val="28"/>
        </w:rPr>
        <w:t xml:space="preserve">              - </w:t>
      </w:r>
      <w:r w:rsidR="000819E5" w:rsidRPr="000819E5">
        <w:rPr>
          <w:sz w:val="28"/>
          <w:szCs w:val="28"/>
        </w:rPr>
        <w:t xml:space="preserve">организовать сбор и обобщение информации по количеству прибывшего эвакуируемого населения на ПВ и убывшего в ПЭП района; </w:t>
      </w:r>
    </w:p>
    <w:p w:rsidR="004E2DB9" w:rsidRDefault="004E2DB9" w:rsidP="000819E5">
      <w:pPr>
        <w:widowControl w:val="0"/>
        <w:tabs>
          <w:tab w:val="left" w:pos="4050"/>
        </w:tabs>
        <w:spacing w:after="0" w:line="240" w:lineRule="auto"/>
        <w:jc w:val="both"/>
        <w:outlineLvl w:val="0"/>
        <w:rPr>
          <w:sz w:val="28"/>
          <w:szCs w:val="28"/>
        </w:rPr>
      </w:pPr>
      <w:r>
        <w:rPr>
          <w:sz w:val="28"/>
          <w:szCs w:val="28"/>
        </w:rPr>
        <w:t xml:space="preserve">              - </w:t>
      </w:r>
      <w:r w:rsidR="000819E5" w:rsidRPr="000819E5">
        <w:rPr>
          <w:sz w:val="28"/>
          <w:szCs w:val="28"/>
        </w:rPr>
        <w:t xml:space="preserve">организовать отправку эвакуируемого населения в ПЭП района в соответствии с графиком; </w:t>
      </w:r>
    </w:p>
    <w:p w:rsidR="004E2DB9" w:rsidRDefault="004E2DB9" w:rsidP="000819E5">
      <w:pPr>
        <w:widowControl w:val="0"/>
        <w:tabs>
          <w:tab w:val="left" w:pos="4050"/>
        </w:tabs>
        <w:spacing w:after="0" w:line="240" w:lineRule="auto"/>
        <w:jc w:val="both"/>
        <w:outlineLvl w:val="0"/>
        <w:rPr>
          <w:sz w:val="28"/>
          <w:szCs w:val="28"/>
        </w:rPr>
      </w:pPr>
      <w:r>
        <w:rPr>
          <w:sz w:val="28"/>
          <w:szCs w:val="28"/>
        </w:rPr>
        <w:t xml:space="preserve">              - </w:t>
      </w:r>
      <w:r w:rsidR="000819E5" w:rsidRPr="000819E5">
        <w:rPr>
          <w:sz w:val="28"/>
          <w:szCs w:val="28"/>
        </w:rPr>
        <w:t>организовать укрытие администрации ПВ и эвакуируемого населения по сигналу «Воздушная тревога»;</w:t>
      </w:r>
    </w:p>
    <w:p w:rsidR="004E2DB9" w:rsidRDefault="004E2DB9" w:rsidP="000819E5">
      <w:pPr>
        <w:widowControl w:val="0"/>
        <w:tabs>
          <w:tab w:val="left" w:pos="4050"/>
        </w:tabs>
        <w:spacing w:after="0" w:line="240" w:lineRule="auto"/>
        <w:jc w:val="both"/>
        <w:outlineLvl w:val="0"/>
        <w:rPr>
          <w:sz w:val="28"/>
          <w:szCs w:val="28"/>
        </w:rPr>
      </w:pPr>
      <w:r>
        <w:rPr>
          <w:sz w:val="28"/>
          <w:szCs w:val="28"/>
        </w:rPr>
        <w:t xml:space="preserve">              -</w:t>
      </w:r>
      <w:r w:rsidR="000819E5" w:rsidRPr="000819E5">
        <w:rPr>
          <w:sz w:val="28"/>
          <w:szCs w:val="28"/>
        </w:rPr>
        <w:t xml:space="preserve"> уточнять при необходимости задачи на проведение эвакуационных мероприятий у председателя Комиссии;</w:t>
      </w:r>
    </w:p>
    <w:p w:rsidR="004E2DB9" w:rsidRDefault="004E2DB9" w:rsidP="000819E5">
      <w:pPr>
        <w:widowControl w:val="0"/>
        <w:tabs>
          <w:tab w:val="left" w:pos="4050"/>
        </w:tabs>
        <w:spacing w:after="0" w:line="240" w:lineRule="auto"/>
        <w:jc w:val="both"/>
        <w:outlineLvl w:val="0"/>
        <w:rPr>
          <w:sz w:val="28"/>
          <w:szCs w:val="28"/>
        </w:rPr>
      </w:pPr>
      <w:r>
        <w:rPr>
          <w:sz w:val="28"/>
          <w:szCs w:val="28"/>
        </w:rPr>
        <w:t xml:space="preserve">              -</w:t>
      </w:r>
      <w:r w:rsidR="000819E5" w:rsidRPr="000819E5">
        <w:rPr>
          <w:sz w:val="28"/>
          <w:szCs w:val="28"/>
        </w:rPr>
        <w:t xml:space="preserve"> своевременно представлять в Комиссию данные о ходе выполнения эвакуационных мероприятий, согласно (согласно </w:t>
      </w:r>
      <w:proofErr w:type="gramStart"/>
      <w:r>
        <w:rPr>
          <w:sz w:val="28"/>
          <w:szCs w:val="28"/>
        </w:rPr>
        <w:t>регламенту сбора и обмена</w:t>
      </w:r>
      <w:proofErr w:type="gramEnd"/>
      <w:r w:rsidR="000819E5" w:rsidRPr="000819E5">
        <w:rPr>
          <w:sz w:val="28"/>
          <w:szCs w:val="28"/>
        </w:rPr>
        <w:t xml:space="preserve"> информацией в области гражданской обороны); </w:t>
      </w:r>
    </w:p>
    <w:p w:rsidR="000D0DFC" w:rsidRDefault="004E2DB9" w:rsidP="004E2DB9">
      <w:pPr>
        <w:widowControl w:val="0"/>
        <w:tabs>
          <w:tab w:val="left" w:pos="4050"/>
        </w:tabs>
        <w:spacing w:after="0" w:line="240" w:lineRule="auto"/>
        <w:jc w:val="both"/>
        <w:outlineLvl w:val="0"/>
        <w:rPr>
          <w:sz w:val="28"/>
          <w:szCs w:val="28"/>
        </w:rPr>
      </w:pPr>
      <w:r>
        <w:rPr>
          <w:sz w:val="28"/>
          <w:szCs w:val="28"/>
        </w:rPr>
        <w:t xml:space="preserve">              - </w:t>
      </w:r>
      <w:r w:rsidR="000819E5" w:rsidRPr="000819E5">
        <w:rPr>
          <w:sz w:val="28"/>
          <w:szCs w:val="28"/>
        </w:rPr>
        <w:t>обо всех нарушениях графика проведения эвакуационных мероприятий немедленно докладывать председателю Комиссии.</w:t>
      </w:r>
    </w:p>
    <w:p w:rsidR="004E2DB9" w:rsidRDefault="004E2DB9" w:rsidP="004E2DB9">
      <w:pPr>
        <w:widowControl w:val="0"/>
        <w:tabs>
          <w:tab w:val="left" w:pos="4050"/>
        </w:tabs>
        <w:spacing w:after="0" w:line="240" w:lineRule="auto"/>
        <w:jc w:val="both"/>
        <w:outlineLvl w:val="0"/>
        <w:rPr>
          <w:rFonts w:ascii="Times New Roman" w:eastAsia="Times New Roman" w:hAnsi="Times New Roman" w:cs="Times New Roman"/>
          <w:color w:val="000000"/>
          <w:sz w:val="24"/>
          <w:szCs w:val="24"/>
          <w:lang w:eastAsia="ru-RU"/>
        </w:rPr>
      </w:pPr>
    </w:p>
    <w:p w:rsidR="000D0DFC" w:rsidRDefault="000D0DFC" w:rsidP="00D27CD7">
      <w:pPr>
        <w:widowControl w:val="0"/>
        <w:spacing w:after="0" w:line="278" w:lineRule="exact"/>
        <w:ind w:left="5520"/>
        <w:rPr>
          <w:rFonts w:ascii="Times New Roman" w:eastAsia="Times New Roman" w:hAnsi="Times New Roman" w:cs="Times New Roman"/>
          <w:color w:val="000000"/>
          <w:sz w:val="24"/>
          <w:szCs w:val="24"/>
          <w:lang w:eastAsia="ru-RU"/>
        </w:rPr>
      </w:pPr>
    </w:p>
    <w:p w:rsidR="00017008" w:rsidRDefault="00017008" w:rsidP="00D27CD7">
      <w:pPr>
        <w:widowControl w:val="0"/>
        <w:spacing w:after="0" w:line="278" w:lineRule="exact"/>
        <w:ind w:left="5520"/>
        <w:rPr>
          <w:rFonts w:ascii="Times New Roman" w:eastAsia="Times New Roman" w:hAnsi="Times New Roman" w:cs="Times New Roman"/>
          <w:color w:val="000000"/>
          <w:sz w:val="24"/>
          <w:szCs w:val="24"/>
          <w:lang w:eastAsia="ru-RU"/>
        </w:rPr>
      </w:pPr>
    </w:p>
    <w:p w:rsidR="00017008" w:rsidRDefault="00017008" w:rsidP="00D27CD7">
      <w:pPr>
        <w:widowControl w:val="0"/>
        <w:spacing w:after="0" w:line="278" w:lineRule="exact"/>
        <w:ind w:left="5520"/>
        <w:rPr>
          <w:rFonts w:ascii="Times New Roman" w:eastAsia="Times New Roman" w:hAnsi="Times New Roman" w:cs="Times New Roman"/>
          <w:color w:val="000000"/>
          <w:sz w:val="24"/>
          <w:szCs w:val="24"/>
          <w:lang w:eastAsia="ru-RU"/>
        </w:rPr>
      </w:pPr>
    </w:p>
    <w:p w:rsidR="000B6908" w:rsidRPr="00D27CD7" w:rsidRDefault="000B6908" w:rsidP="000B6908">
      <w:pPr>
        <w:widowControl w:val="0"/>
        <w:spacing w:after="0" w:line="274" w:lineRule="exact"/>
        <w:ind w:left="5140"/>
        <w:rPr>
          <w:rFonts w:eastAsia="Times New Roman" w:cstheme="minorHAnsi"/>
          <w:sz w:val="24"/>
          <w:szCs w:val="24"/>
          <w:lang w:eastAsia="ru-RU"/>
        </w:rPr>
      </w:pPr>
      <w:r>
        <w:rPr>
          <w:rFonts w:eastAsia="Times New Roman" w:cstheme="minorHAnsi"/>
          <w:color w:val="000000"/>
          <w:sz w:val="24"/>
          <w:szCs w:val="24"/>
          <w:lang w:eastAsia="ru-RU"/>
        </w:rPr>
        <w:lastRenderedPageBreak/>
        <w:t xml:space="preserve">      </w:t>
      </w:r>
      <w:r w:rsidRPr="00D27CD7">
        <w:rPr>
          <w:rFonts w:eastAsia="Times New Roman" w:cstheme="minorHAnsi"/>
          <w:color w:val="000000"/>
          <w:sz w:val="24"/>
          <w:szCs w:val="24"/>
          <w:lang w:eastAsia="ru-RU"/>
        </w:rPr>
        <w:t>Приложение №</w:t>
      </w:r>
      <w:r>
        <w:rPr>
          <w:rFonts w:eastAsia="Times New Roman" w:cstheme="minorHAnsi"/>
          <w:color w:val="000000"/>
          <w:sz w:val="24"/>
          <w:szCs w:val="24"/>
          <w:lang w:eastAsia="ru-RU"/>
        </w:rPr>
        <w:t xml:space="preserve"> 5</w:t>
      </w:r>
    </w:p>
    <w:p w:rsidR="000B6908" w:rsidRDefault="000B6908" w:rsidP="000B6908">
      <w:pPr>
        <w:widowControl w:val="0"/>
        <w:tabs>
          <w:tab w:val="left" w:pos="6681"/>
        </w:tabs>
        <w:spacing w:after="0" w:line="274" w:lineRule="exact"/>
        <w:ind w:left="5140"/>
        <w:rPr>
          <w:rFonts w:eastAsia="Times New Roman" w:cstheme="minorHAnsi"/>
          <w:color w:val="000000"/>
          <w:sz w:val="24"/>
          <w:szCs w:val="24"/>
          <w:lang w:eastAsia="ru-RU"/>
        </w:rPr>
      </w:pPr>
      <w:r>
        <w:rPr>
          <w:rFonts w:eastAsia="Times New Roman" w:cstheme="minorHAnsi"/>
          <w:color w:val="000000"/>
          <w:sz w:val="24"/>
          <w:szCs w:val="24"/>
          <w:lang w:eastAsia="ru-RU"/>
        </w:rPr>
        <w:t xml:space="preserve">      </w:t>
      </w:r>
      <w:r w:rsidRPr="00D27CD7">
        <w:rPr>
          <w:rFonts w:eastAsia="Times New Roman" w:cstheme="minorHAnsi"/>
          <w:color w:val="000000"/>
          <w:sz w:val="24"/>
          <w:szCs w:val="24"/>
          <w:lang w:eastAsia="ru-RU"/>
        </w:rPr>
        <w:t xml:space="preserve">к постановлению Исполнительного </w:t>
      </w:r>
      <w:r>
        <w:rPr>
          <w:rFonts w:eastAsia="Times New Roman" w:cstheme="minorHAnsi"/>
          <w:color w:val="000000"/>
          <w:sz w:val="24"/>
          <w:szCs w:val="24"/>
          <w:lang w:eastAsia="ru-RU"/>
        </w:rPr>
        <w:t xml:space="preserve">    </w:t>
      </w:r>
    </w:p>
    <w:p w:rsidR="000B6908" w:rsidRDefault="000B6908" w:rsidP="000B6908">
      <w:pPr>
        <w:widowControl w:val="0"/>
        <w:tabs>
          <w:tab w:val="left" w:pos="6681"/>
        </w:tabs>
        <w:spacing w:after="0" w:line="274" w:lineRule="exact"/>
        <w:ind w:left="5140"/>
        <w:rPr>
          <w:rFonts w:eastAsia="Times New Roman" w:cstheme="minorHAnsi"/>
          <w:color w:val="000000"/>
          <w:sz w:val="24"/>
          <w:szCs w:val="24"/>
          <w:lang w:eastAsia="ru-RU"/>
        </w:rPr>
      </w:pPr>
      <w:r>
        <w:rPr>
          <w:rFonts w:eastAsia="Times New Roman" w:cstheme="minorHAnsi"/>
          <w:color w:val="000000"/>
          <w:sz w:val="24"/>
          <w:szCs w:val="24"/>
          <w:lang w:eastAsia="ru-RU"/>
        </w:rPr>
        <w:t xml:space="preserve">      </w:t>
      </w:r>
      <w:r w:rsidRPr="00D27CD7">
        <w:rPr>
          <w:rFonts w:eastAsia="Times New Roman" w:cstheme="minorHAnsi"/>
          <w:color w:val="000000"/>
          <w:sz w:val="24"/>
          <w:szCs w:val="24"/>
          <w:lang w:eastAsia="ru-RU"/>
        </w:rPr>
        <w:t xml:space="preserve">комитета Ютазинского муниципального </w:t>
      </w:r>
      <w:r>
        <w:rPr>
          <w:rFonts w:eastAsia="Times New Roman" w:cstheme="minorHAnsi"/>
          <w:color w:val="000000"/>
          <w:sz w:val="24"/>
          <w:szCs w:val="24"/>
          <w:lang w:eastAsia="ru-RU"/>
        </w:rPr>
        <w:t xml:space="preserve">   </w:t>
      </w:r>
    </w:p>
    <w:p w:rsidR="000B6908" w:rsidRDefault="000B6908" w:rsidP="000B6908">
      <w:pPr>
        <w:widowControl w:val="0"/>
        <w:tabs>
          <w:tab w:val="left" w:pos="6681"/>
        </w:tabs>
        <w:spacing w:after="0" w:line="274" w:lineRule="exact"/>
        <w:ind w:left="5140"/>
        <w:rPr>
          <w:rFonts w:eastAsia="Times New Roman" w:cstheme="minorHAnsi"/>
          <w:color w:val="000000"/>
          <w:sz w:val="24"/>
          <w:szCs w:val="24"/>
          <w:lang w:eastAsia="ru-RU"/>
        </w:rPr>
      </w:pPr>
      <w:r>
        <w:rPr>
          <w:rFonts w:eastAsia="Times New Roman" w:cstheme="minorHAnsi"/>
          <w:color w:val="000000"/>
          <w:sz w:val="24"/>
          <w:szCs w:val="24"/>
          <w:lang w:eastAsia="ru-RU"/>
        </w:rPr>
        <w:t xml:space="preserve">      </w:t>
      </w:r>
      <w:r w:rsidRPr="00D27CD7">
        <w:rPr>
          <w:rFonts w:eastAsia="Times New Roman" w:cstheme="minorHAnsi"/>
          <w:color w:val="000000"/>
          <w:sz w:val="24"/>
          <w:szCs w:val="24"/>
          <w:lang w:eastAsia="ru-RU"/>
        </w:rPr>
        <w:t xml:space="preserve">района Республики Татарстан </w:t>
      </w:r>
    </w:p>
    <w:p w:rsidR="000B6908" w:rsidRDefault="000B6908" w:rsidP="000B6908">
      <w:pPr>
        <w:spacing w:after="160" w:line="259" w:lineRule="auto"/>
        <w:rPr>
          <w:rFonts w:eastAsia="Times New Roman" w:cstheme="minorHAnsi"/>
          <w:color w:val="000000"/>
          <w:sz w:val="24"/>
          <w:szCs w:val="24"/>
          <w:lang w:eastAsia="ru-RU"/>
        </w:rPr>
      </w:pPr>
      <w:r>
        <w:rPr>
          <w:rFonts w:eastAsia="Times New Roman" w:cstheme="minorHAnsi"/>
          <w:color w:val="000000"/>
          <w:sz w:val="24"/>
          <w:szCs w:val="24"/>
          <w:lang w:eastAsia="ru-RU"/>
        </w:rPr>
        <w:t xml:space="preserve">                                                                                            </w:t>
      </w:r>
      <w:r w:rsidRPr="00D27CD7">
        <w:rPr>
          <w:rFonts w:eastAsia="Times New Roman" w:cstheme="minorHAnsi"/>
          <w:color w:val="000000"/>
          <w:sz w:val="24"/>
          <w:szCs w:val="24"/>
          <w:lang w:eastAsia="ru-RU"/>
        </w:rPr>
        <w:t>от</w:t>
      </w:r>
      <w:r>
        <w:rPr>
          <w:rFonts w:eastAsia="Times New Roman" w:cstheme="minorHAnsi"/>
          <w:color w:val="000000"/>
          <w:sz w:val="24"/>
          <w:szCs w:val="24"/>
          <w:lang w:eastAsia="ru-RU"/>
        </w:rPr>
        <w:t xml:space="preserve"> </w:t>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r>
      <w:r>
        <w:rPr>
          <w:rFonts w:eastAsia="Times New Roman" w:cstheme="minorHAnsi"/>
          <w:color w:val="000000"/>
          <w:sz w:val="24"/>
          <w:szCs w:val="24"/>
          <w:lang w:eastAsia="ru-RU"/>
        </w:rPr>
        <w:softHyphen/>
        <w:t>___________20___ г. № _____</w:t>
      </w:r>
    </w:p>
    <w:p w:rsidR="000B6908" w:rsidRPr="00D27CD7" w:rsidRDefault="000B6908" w:rsidP="000B6908">
      <w:pPr>
        <w:spacing w:after="160" w:line="259" w:lineRule="auto"/>
        <w:rPr>
          <w:rFonts w:ascii="Times New Roman" w:eastAsia="Calibri" w:hAnsi="Times New Roman" w:cs="Times New Roman"/>
          <w:sz w:val="24"/>
          <w:szCs w:val="24"/>
        </w:rPr>
      </w:pPr>
    </w:p>
    <w:p w:rsidR="000B6908" w:rsidRDefault="000B6908" w:rsidP="000B6908">
      <w:pPr>
        <w:widowControl w:val="0"/>
        <w:spacing w:after="0" w:line="322" w:lineRule="exact"/>
        <w:ind w:left="180"/>
        <w:jc w:val="center"/>
        <w:rPr>
          <w:rFonts w:ascii="Times New Roman" w:hAnsi="Times New Roman" w:cs="Times New Roman"/>
          <w:b/>
          <w:sz w:val="28"/>
          <w:szCs w:val="28"/>
        </w:rPr>
      </w:pPr>
      <w:r w:rsidRPr="000B6908">
        <w:rPr>
          <w:rFonts w:ascii="Times New Roman" w:hAnsi="Times New Roman" w:cs="Times New Roman"/>
          <w:b/>
          <w:sz w:val="28"/>
          <w:szCs w:val="28"/>
        </w:rPr>
        <w:t xml:space="preserve">Перечень приемных эвакуационных пунктов на территории </w:t>
      </w:r>
    </w:p>
    <w:p w:rsidR="000B6908" w:rsidRDefault="000B6908" w:rsidP="000B6908">
      <w:pPr>
        <w:widowControl w:val="0"/>
        <w:spacing w:after="0" w:line="322" w:lineRule="exact"/>
        <w:ind w:left="180"/>
        <w:jc w:val="center"/>
        <w:rPr>
          <w:rFonts w:ascii="Times New Roman" w:hAnsi="Times New Roman" w:cs="Times New Roman"/>
          <w:b/>
          <w:sz w:val="28"/>
          <w:szCs w:val="28"/>
        </w:rPr>
      </w:pPr>
      <w:r w:rsidRPr="000B6908">
        <w:rPr>
          <w:rFonts w:ascii="Times New Roman" w:hAnsi="Times New Roman" w:cs="Times New Roman"/>
          <w:b/>
          <w:sz w:val="28"/>
          <w:szCs w:val="28"/>
        </w:rPr>
        <w:t>Ютазинского муниципального района Республики Татарстан</w:t>
      </w:r>
    </w:p>
    <w:p w:rsidR="00D46309" w:rsidRDefault="00D46309" w:rsidP="00D46309">
      <w:pPr>
        <w:widowControl w:val="0"/>
        <w:spacing w:after="0" w:line="322" w:lineRule="exact"/>
        <w:rPr>
          <w:rFonts w:ascii="Times New Roman" w:hAnsi="Times New Roman" w:cs="Times New Roman"/>
          <w:b/>
          <w:sz w:val="28"/>
          <w:szCs w:val="28"/>
        </w:rPr>
      </w:pPr>
    </w:p>
    <w:tbl>
      <w:tblPr>
        <w:tblW w:w="10065" w:type="dxa"/>
        <w:tblInd w:w="5" w:type="dxa"/>
        <w:tblLayout w:type="fixed"/>
        <w:tblCellMar>
          <w:left w:w="0" w:type="dxa"/>
          <w:right w:w="0" w:type="dxa"/>
        </w:tblCellMar>
        <w:tblLook w:val="0000" w:firstRow="0" w:lastRow="0" w:firstColumn="0" w:lastColumn="0" w:noHBand="0" w:noVBand="0"/>
      </w:tblPr>
      <w:tblGrid>
        <w:gridCol w:w="851"/>
        <w:gridCol w:w="1984"/>
        <w:gridCol w:w="4536"/>
        <w:gridCol w:w="2694"/>
      </w:tblGrid>
      <w:tr w:rsidR="00D27CD7" w:rsidRPr="00D27CD7" w:rsidTr="000B6908">
        <w:trPr>
          <w:trHeight w:hRule="exact" w:val="854"/>
        </w:trPr>
        <w:tc>
          <w:tcPr>
            <w:tcW w:w="851" w:type="dxa"/>
            <w:tcBorders>
              <w:top w:val="single" w:sz="4" w:space="0" w:color="auto"/>
              <w:left w:val="single" w:sz="4" w:space="0" w:color="auto"/>
              <w:bottom w:val="nil"/>
              <w:right w:val="nil"/>
            </w:tcBorders>
            <w:shd w:val="clear" w:color="auto" w:fill="FFFFFF"/>
          </w:tcPr>
          <w:p w:rsidR="00D27CD7" w:rsidRPr="000B6908" w:rsidRDefault="00D27CD7" w:rsidP="000B6908">
            <w:pPr>
              <w:widowControl w:val="0"/>
              <w:spacing w:after="60" w:line="220" w:lineRule="exact"/>
              <w:jc w:val="center"/>
              <w:rPr>
                <w:rFonts w:ascii="Times New Roman" w:eastAsia="Times New Roman" w:hAnsi="Times New Roman" w:cs="Times New Roman"/>
                <w:sz w:val="24"/>
                <w:szCs w:val="24"/>
                <w:lang w:eastAsia="ru-RU"/>
              </w:rPr>
            </w:pPr>
            <w:r w:rsidRPr="000B6908">
              <w:rPr>
                <w:rFonts w:ascii="Times New Roman" w:eastAsia="Times New Roman" w:hAnsi="Times New Roman" w:cs="Times New Roman"/>
                <w:bCs/>
                <w:color w:val="000000"/>
                <w:sz w:val="24"/>
                <w:szCs w:val="24"/>
                <w:lang w:eastAsia="ru-RU"/>
              </w:rPr>
              <w:t>Номер</w:t>
            </w:r>
          </w:p>
          <w:p w:rsidR="00D27CD7" w:rsidRPr="000B6908" w:rsidRDefault="000B6908" w:rsidP="000B6908">
            <w:pPr>
              <w:widowControl w:val="0"/>
              <w:spacing w:before="60" w:after="0" w:line="220" w:lineRule="exact"/>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4"/>
                <w:szCs w:val="24"/>
                <w:lang w:eastAsia="ru-RU"/>
              </w:rPr>
              <w:t xml:space="preserve">   П</w:t>
            </w:r>
            <w:r w:rsidR="00D27CD7" w:rsidRPr="000B6908">
              <w:rPr>
                <w:rFonts w:ascii="Times New Roman" w:eastAsia="Times New Roman" w:hAnsi="Times New Roman" w:cs="Times New Roman"/>
                <w:bCs/>
                <w:color w:val="000000"/>
                <w:sz w:val="24"/>
                <w:szCs w:val="24"/>
                <w:lang w:eastAsia="ru-RU"/>
              </w:rPr>
              <w:t>ЭП</w:t>
            </w:r>
          </w:p>
        </w:tc>
        <w:tc>
          <w:tcPr>
            <w:tcW w:w="1984" w:type="dxa"/>
            <w:tcBorders>
              <w:top w:val="single" w:sz="4" w:space="0" w:color="auto"/>
              <w:left w:val="single" w:sz="4" w:space="0" w:color="auto"/>
              <w:bottom w:val="nil"/>
              <w:right w:val="nil"/>
            </w:tcBorders>
            <w:shd w:val="clear" w:color="auto" w:fill="FFFFFF"/>
          </w:tcPr>
          <w:p w:rsidR="00D27CD7" w:rsidRPr="000B6908" w:rsidRDefault="00D27CD7" w:rsidP="00D27CD7">
            <w:pPr>
              <w:widowControl w:val="0"/>
              <w:spacing w:after="120" w:line="220" w:lineRule="exact"/>
              <w:ind w:left="200"/>
              <w:rPr>
                <w:rFonts w:ascii="Times New Roman" w:eastAsia="Times New Roman" w:hAnsi="Times New Roman" w:cs="Times New Roman"/>
                <w:sz w:val="24"/>
                <w:szCs w:val="24"/>
                <w:lang w:eastAsia="ru-RU"/>
              </w:rPr>
            </w:pPr>
            <w:r w:rsidRPr="000B6908">
              <w:rPr>
                <w:rFonts w:ascii="Times New Roman" w:eastAsia="Times New Roman" w:hAnsi="Times New Roman" w:cs="Times New Roman"/>
                <w:bCs/>
                <w:color w:val="000000"/>
                <w:sz w:val="24"/>
                <w:szCs w:val="24"/>
                <w:lang w:eastAsia="ru-RU"/>
              </w:rPr>
              <w:t>Наименование</w:t>
            </w:r>
          </w:p>
          <w:p w:rsidR="00D27CD7" w:rsidRPr="000B6908" w:rsidRDefault="00D27CD7" w:rsidP="00D27CD7">
            <w:pPr>
              <w:widowControl w:val="0"/>
              <w:spacing w:before="120" w:after="0" w:line="220" w:lineRule="exact"/>
              <w:jc w:val="center"/>
              <w:rPr>
                <w:rFonts w:ascii="Times New Roman" w:eastAsia="Times New Roman" w:hAnsi="Times New Roman" w:cs="Times New Roman"/>
                <w:sz w:val="24"/>
                <w:szCs w:val="24"/>
                <w:lang w:eastAsia="ru-RU"/>
              </w:rPr>
            </w:pPr>
            <w:r w:rsidRPr="000B6908">
              <w:rPr>
                <w:rFonts w:ascii="Times New Roman" w:eastAsia="Times New Roman" w:hAnsi="Times New Roman" w:cs="Times New Roman"/>
                <w:bCs/>
                <w:color w:val="000000"/>
                <w:sz w:val="24"/>
                <w:szCs w:val="24"/>
                <w:lang w:eastAsia="ru-RU"/>
              </w:rPr>
              <w:t>поселения</w:t>
            </w:r>
          </w:p>
        </w:tc>
        <w:tc>
          <w:tcPr>
            <w:tcW w:w="4536" w:type="dxa"/>
            <w:tcBorders>
              <w:top w:val="single" w:sz="4" w:space="0" w:color="auto"/>
              <w:left w:val="single" w:sz="4" w:space="0" w:color="auto"/>
              <w:bottom w:val="nil"/>
              <w:right w:val="nil"/>
            </w:tcBorders>
            <w:shd w:val="clear" w:color="auto" w:fill="FFFFFF"/>
          </w:tcPr>
          <w:p w:rsidR="00D27CD7" w:rsidRPr="000B6908" w:rsidRDefault="00D27CD7" w:rsidP="00D27CD7">
            <w:pPr>
              <w:widowControl w:val="0"/>
              <w:spacing w:after="0" w:line="278" w:lineRule="exact"/>
              <w:jc w:val="center"/>
              <w:rPr>
                <w:rFonts w:ascii="Times New Roman" w:eastAsia="Times New Roman" w:hAnsi="Times New Roman" w:cs="Times New Roman"/>
                <w:sz w:val="24"/>
                <w:szCs w:val="24"/>
                <w:lang w:eastAsia="ru-RU"/>
              </w:rPr>
            </w:pPr>
            <w:r w:rsidRPr="000B6908">
              <w:rPr>
                <w:rFonts w:ascii="Times New Roman" w:eastAsia="Times New Roman" w:hAnsi="Times New Roman" w:cs="Times New Roman"/>
                <w:bCs/>
                <w:color w:val="000000"/>
                <w:sz w:val="24"/>
                <w:szCs w:val="24"/>
                <w:lang w:eastAsia="ru-RU"/>
              </w:rPr>
              <w:t>Формирователь НЭП, место расположения, адрес</w:t>
            </w:r>
          </w:p>
        </w:tc>
        <w:tc>
          <w:tcPr>
            <w:tcW w:w="2694" w:type="dxa"/>
            <w:tcBorders>
              <w:top w:val="single" w:sz="4" w:space="0" w:color="auto"/>
              <w:left w:val="single" w:sz="4" w:space="0" w:color="auto"/>
              <w:bottom w:val="nil"/>
              <w:right w:val="single" w:sz="4" w:space="0" w:color="auto"/>
            </w:tcBorders>
            <w:shd w:val="clear" w:color="auto" w:fill="FFFFFF"/>
            <w:vAlign w:val="bottom"/>
          </w:tcPr>
          <w:p w:rsidR="00D27CD7" w:rsidRPr="000B6908" w:rsidRDefault="00D27CD7" w:rsidP="00D27CD7">
            <w:pPr>
              <w:widowControl w:val="0"/>
              <w:spacing w:after="0" w:line="278" w:lineRule="exact"/>
              <w:jc w:val="center"/>
              <w:rPr>
                <w:rFonts w:ascii="Times New Roman" w:eastAsia="Times New Roman" w:hAnsi="Times New Roman" w:cs="Times New Roman"/>
                <w:sz w:val="24"/>
                <w:szCs w:val="24"/>
                <w:lang w:eastAsia="ru-RU"/>
              </w:rPr>
            </w:pPr>
            <w:r w:rsidRPr="000B6908">
              <w:rPr>
                <w:rFonts w:ascii="Times New Roman" w:eastAsia="Times New Roman" w:hAnsi="Times New Roman" w:cs="Times New Roman"/>
                <w:bCs/>
                <w:color w:val="000000"/>
                <w:sz w:val="24"/>
                <w:szCs w:val="24"/>
                <w:lang w:eastAsia="ru-RU"/>
              </w:rPr>
              <w:t>Начальник НЭП, должность по основному месту работы</w:t>
            </w:r>
          </w:p>
        </w:tc>
      </w:tr>
      <w:tr w:rsidR="00D27CD7" w:rsidRPr="00D27CD7" w:rsidTr="00017008">
        <w:trPr>
          <w:trHeight w:hRule="exact" w:val="2322"/>
        </w:trPr>
        <w:tc>
          <w:tcPr>
            <w:tcW w:w="851" w:type="dxa"/>
            <w:tcBorders>
              <w:top w:val="single" w:sz="4" w:space="0" w:color="auto"/>
              <w:left w:val="single" w:sz="4" w:space="0" w:color="auto"/>
              <w:bottom w:val="nil"/>
              <w:right w:val="nil"/>
            </w:tcBorders>
            <w:shd w:val="clear" w:color="auto" w:fill="FFFFFF"/>
          </w:tcPr>
          <w:p w:rsidR="00D27CD7" w:rsidRPr="000B6908" w:rsidRDefault="00D27CD7" w:rsidP="00D27CD7">
            <w:pPr>
              <w:widowControl w:val="0"/>
              <w:spacing w:after="0" w:line="210" w:lineRule="exact"/>
              <w:jc w:val="center"/>
              <w:rPr>
                <w:rFonts w:ascii="Times New Roman" w:eastAsia="Times New Roman" w:hAnsi="Times New Roman" w:cs="Times New Roman"/>
                <w:sz w:val="24"/>
                <w:szCs w:val="24"/>
                <w:lang w:eastAsia="ru-RU"/>
              </w:rPr>
            </w:pPr>
            <w:r w:rsidRPr="000B6908">
              <w:rPr>
                <w:rFonts w:ascii="Times New Roman" w:eastAsia="Times New Roman" w:hAnsi="Times New Roman" w:cs="Times New Roman"/>
                <w:bCs/>
                <w:color w:val="000000"/>
                <w:sz w:val="24"/>
                <w:szCs w:val="24"/>
                <w:lang w:eastAsia="ru-RU"/>
              </w:rPr>
              <w:t>1</w:t>
            </w:r>
            <w:r w:rsidRPr="000B6908">
              <w:rPr>
                <w:rFonts w:ascii="Times New Roman" w:eastAsia="Times New Roman" w:hAnsi="Times New Roman" w:cs="Times New Roman"/>
                <w:color w:val="000000"/>
                <w:sz w:val="24"/>
                <w:szCs w:val="24"/>
                <w:lang w:eastAsia="ru-RU"/>
              </w:rPr>
              <w:t>.</w:t>
            </w:r>
          </w:p>
        </w:tc>
        <w:tc>
          <w:tcPr>
            <w:tcW w:w="1984" w:type="dxa"/>
            <w:tcBorders>
              <w:top w:val="single" w:sz="4" w:space="0" w:color="auto"/>
              <w:left w:val="single" w:sz="4" w:space="0" w:color="auto"/>
              <w:bottom w:val="nil"/>
              <w:right w:val="nil"/>
            </w:tcBorders>
            <w:shd w:val="clear" w:color="auto" w:fill="FFFFFF"/>
          </w:tcPr>
          <w:p w:rsidR="00D27CD7" w:rsidRPr="000B6908" w:rsidRDefault="00D27CD7" w:rsidP="009140C1">
            <w:pPr>
              <w:widowControl w:val="0"/>
              <w:spacing w:after="0" w:line="274" w:lineRule="exact"/>
              <w:jc w:val="center"/>
              <w:rPr>
                <w:rFonts w:ascii="Times New Roman" w:eastAsia="Times New Roman" w:hAnsi="Times New Roman" w:cs="Times New Roman"/>
                <w:sz w:val="24"/>
                <w:szCs w:val="24"/>
                <w:lang w:eastAsia="ru-RU"/>
              </w:rPr>
            </w:pPr>
            <w:r w:rsidRPr="000B6908">
              <w:rPr>
                <w:rFonts w:ascii="Times New Roman" w:eastAsia="Times New Roman" w:hAnsi="Times New Roman" w:cs="Times New Roman"/>
                <w:sz w:val="24"/>
                <w:szCs w:val="24"/>
                <w:lang w:eastAsia="ru-RU"/>
              </w:rPr>
              <w:t>с. Каракашлы</w:t>
            </w:r>
          </w:p>
        </w:tc>
        <w:tc>
          <w:tcPr>
            <w:tcW w:w="4536" w:type="dxa"/>
            <w:tcBorders>
              <w:top w:val="single" w:sz="4" w:space="0" w:color="auto"/>
              <w:left w:val="single" w:sz="4" w:space="0" w:color="auto"/>
              <w:bottom w:val="nil"/>
              <w:right w:val="nil"/>
            </w:tcBorders>
            <w:shd w:val="clear" w:color="auto" w:fill="FFFFFF"/>
          </w:tcPr>
          <w:p w:rsidR="00D27CD7" w:rsidRPr="001C3360" w:rsidRDefault="001C3360" w:rsidP="00017008">
            <w:pPr>
              <w:widowControl w:val="0"/>
              <w:spacing w:after="0" w:line="274" w:lineRule="exact"/>
              <w:jc w:val="both"/>
              <w:rPr>
                <w:rFonts w:ascii="Times New Roman" w:eastAsia="Times New Roman" w:hAnsi="Times New Roman" w:cs="Times New Roman"/>
                <w:sz w:val="24"/>
                <w:szCs w:val="24"/>
                <w:lang w:eastAsia="ru-RU"/>
              </w:rPr>
            </w:pPr>
            <w:r w:rsidRPr="001C3360">
              <w:rPr>
                <w:rFonts w:ascii="Times New Roman" w:eastAsia="Times New Roman" w:hAnsi="Times New Roman" w:cs="Times New Roman"/>
                <w:color w:val="000000"/>
                <w:sz w:val="24"/>
                <w:szCs w:val="24"/>
                <w:lang w:eastAsia="ru-RU"/>
              </w:rPr>
              <w:t>Муниципальное бюджетное общеобразовательное учреждение «</w:t>
            </w:r>
            <w:proofErr w:type="spellStart"/>
            <w:r w:rsidRPr="001C3360">
              <w:rPr>
                <w:rFonts w:ascii="Times New Roman" w:eastAsia="Times New Roman" w:hAnsi="Times New Roman" w:cs="Times New Roman"/>
                <w:color w:val="000000"/>
                <w:sz w:val="24"/>
                <w:szCs w:val="24"/>
                <w:lang w:eastAsia="ru-RU"/>
              </w:rPr>
              <w:t>Каракашлинская</w:t>
            </w:r>
            <w:proofErr w:type="spellEnd"/>
            <w:r w:rsidRPr="001C3360">
              <w:rPr>
                <w:rFonts w:ascii="Times New Roman" w:eastAsia="Times New Roman" w:hAnsi="Times New Roman" w:cs="Times New Roman"/>
                <w:color w:val="000000"/>
                <w:sz w:val="24"/>
                <w:szCs w:val="24"/>
                <w:lang w:eastAsia="ru-RU"/>
              </w:rPr>
              <w:t xml:space="preserve"> основная общеобразовательная школа» Ютазинского муниципального района Республики</w:t>
            </w:r>
            <w:r w:rsidRPr="001C3360">
              <w:rPr>
                <w:sz w:val="24"/>
                <w:szCs w:val="24"/>
              </w:rPr>
              <w:t xml:space="preserve"> </w:t>
            </w:r>
            <w:r w:rsidR="00A90A9F">
              <w:rPr>
                <w:sz w:val="24"/>
                <w:szCs w:val="24"/>
              </w:rPr>
              <w:t xml:space="preserve">Татарстан. </w:t>
            </w:r>
            <w:r w:rsidRPr="001C3360">
              <w:rPr>
                <w:rFonts w:ascii="Times New Roman" w:eastAsia="Times New Roman" w:hAnsi="Times New Roman" w:cs="Times New Roman"/>
                <w:color w:val="000000"/>
                <w:sz w:val="24"/>
                <w:szCs w:val="24"/>
                <w:lang w:eastAsia="ru-RU"/>
              </w:rPr>
              <w:t xml:space="preserve">423961, Республика </w:t>
            </w:r>
            <w:proofErr w:type="spellStart"/>
            <w:r w:rsidRPr="001C3360">
              <w:rPr>
                <w:rFonts w:ascii="Times New Roman" w:eastAsia="Times New Roman" w:hAnsi="Times New Roman" w:cs="Times New Roman"/>
                <w:color w:val="000000"/>
                <w:sz w:val="24"/>
                <w:szCs w:val="24"/>
                <w:lang w:eastAsia="ru-RU"/>
              </w:rPr>
              <w:t>Татарстан,Ютазинский</w:t>
            </w:r>
            <w:proofErr w:type="spellEnd"/>
            <w:r w:rsidRPr="001C3360">
              <w:rPr>
                <w:rFonts w:ascii="Times New Roman" w:eastAsia="Times New Roman" w:hAnsi="Times New Roman" w:cs="Times New Roman"/>
                <w:color w:val="000000"/>
                <w:sz w:val="24"/>
                <w:szCs w:val="24"/>
                <w:lang w:eastAsia="ru-RU"/>
              </w:rPr>
              <w:t xml:space="preserve"> район,</w:t>
            </w:r>
            <w:r>
              <w:rPr>
                <w:rFonts w:ascii="Times New Roman" w:eastAsia="Times New Roman" w:hAnsi="Times New Roman" w:cs="Times New Roman"/>
                <w:color w:val="000000"/>
                <w:sz w:val="24"/>
                <w:szCs w:val="24"/>
                <w:lang w:eastAsia="ru-RU"/>
              </w:rPr>
              <w:t xml:space="preserve"> </w:t>
            </w:r>
            <w:r w:rsidRPr="001C3360">
              <w:rPr>
                <w:rFonts w:ascii="Times New Roman" w:eastAsia="Times New Roman" w:hAnsi="Times New Roman" w:cs="Times New Roman"/>
                <w:color w:val="000000"/>
                <w:sz w:val="24"/>
                <w:szCs w:val="24"/>
                <w:lang w:eastAsia="ru-RU"/>
              </w:rPr>
              <w:t>с</w:t>
            </w:r>
            <w:r w:rsidR="00017008">
              <w:rPr>
                <w:rFonts w:ascii="Times New Roman" w:eastAsia="Times New Roman" w:hAnsi="Times New Roman" w:cs="Times New Roman"/>
                <w:color w:val="000000"/>
                <w:sz w:val="24"/>
                <w:szCs w:val="24"/>
                <w:lang w:eastAsia="ru-RU"/>
              </w:rPr>
              <w:t xml:space="preserve">. Каракашлы, ул. Сирина </w:t>
            </w:r>
            <w:proofErr w:type="spellStart"/>
            <w:r w:rsidR="00017008">
              <w:rPr>
                <w:rFonts w:ascii="Times New Roman" w:eastAsia="Times New Roman" w:hAnsi="Times New Roman" w:cs="Times New Roman"/>
                <w:color w:val="000000"/>
                <w:sz w:val="24"/>
                <w:szCs w:val="24"/>
                <w:lang w:eastAsia="ru-RU"/>
              </w:rPr>
              <w:t>Батыршина</w:t>
            </w:r>
            <w:proofErr w:type="spellEnd"/>
            <w:r w:rsidR="00017008">
              <w:rPr>
                <w:rFonts w:ascii="Times New Roman" w:eastAsia="Times New Roman" w:hAnsi="Times New Roman" w:cs="Times New Roman"/>
                <w:color w:val="000000"/>
                <w:sz w:val="24"/>
                <w:szCs w:val="24"/>
                <w:lang w:eastAsia="ru-RU"/>
              </w:rPr>
              <w:t>, д.</w:t>
            </w:r>
            <w:r w:rsidRPr="001C3360">
              <w:rPr>
                <w:rFonts w:ascii="Times New Roman" w:eastAsia="Times New Roman" w:hAnsi="Times New Roman" w:cs="Times New Roman"/>
                <w:color w:val="000000"/>
                <w:sz w:val="24"/>
                <w:szCs w:val="24"/>
                <w:lang w:eastAsia="ru-RU"/>
              </w:rPr>
              <w:t xml:space="preserve"> 36</w:t>
            </w:r>
          </w:p>
        </w:tc>
        <w:tc>
          <w:tcPr>
            <w:tcW w:w="2694" w:type="dxa"/>
            <w:tcBorders>
              <w:top w:val="single" w:sz="4" w:space="0" w:color="auto"/>
              <w:left w:val="single" w:sz="4" w:space="0" w:color="auto"/>
              <w:bottom w:val="nil"/>
              <w:right w:val="single" w:sz="4" w:space="0" w:color="auto"/>
            </w:tcBorders>
            <w:shd w:val="clear" w:color="auto" w:fill="FFFFFF"/>
          </w:tcPr>
          <w:p w:rsidR="00D27CD7" w:rsidRPr="000B6908" w:rsidRDefault="00D27CD7" w:rsidP="009140C1">
            <w:pPr>
              <w:widowControl w:val="0"/>
              <w:spacing w:after="0" w:line="274" w:lineRule="exact"/>
              <w:jc w:val="center"/>
              <w:rPr>
                <w:rFonts w:ascii="Times New Roman" w:eastAsia="Times New Roman" w:hAnsi="Times New Roman" w:cs="Times New Roman"/>
                <w:sz w:val="24"/>
                <w:szCs w:val="24"/>
                <w:lang w:eastAsia="ru-RU"/>
              </w:rPr>
            </w:pPr>
            <w:r w:rsidRPr="000B6908">
              <w:rPr>
                <w:rFonts w:ascii="Times New Roman" w:eastAsia="Times New Roman" w:hAnsi="Times New Roman" w:cs="Times New Roman"/>
                <w:color w:val="000000"/>
                <w:sz w:val="24"/>
                <w:szCs w:val="24"/>
                <w:lang w:eastAsia="ru-RU"/>
              </w:rPr>
              <w:t xml:space="preserve">Директор </w:t>
            </w:r>
            <w:r w:rsidR="001C3360" w:rsidRPr="001C3360">
              <w:rPr>
                <w:rFonts w:ascii="Times New Roman" w:eastAsia="Times New Roman" w:hAnsi="Times New Roman" w:cs="Times New Roman"/>
                <w:color w:val="000000"/>
                <w:sz w:val="24"/>
                <w:szCs w:val="24"/>
                <w:lang w:eastAsia="ru-RU"/>
              </w:rPr>
              <w:t>МБО</w:t>
            </w:r>
            <w:r w:rsidR="001C3360">
              <w:rPr>
                <w:rFonts w:ascii="Times New Roman" w:eastAsia="Times New Roman" w:hAnsi="Times New Roman" w:cs="Times New Roman"/>
                <w:color w:val="000000"/>
                <w:sz w:val="24"/>
                <w:szCs w:val="24"/>
                <w:lang w:eastAsia="ru-RU"/>
              </w:rPr>
              <w:t>У «</w:t>
            </w:r>
            <w:proofErr w:type="spellStart"/>
            <w:r w:rsidR="001C3360">
              <w:rPr>
                <w:rFonts w:ascii="Times New Roman" w:eastAsia="Times New Roman" w:hAnsi="Times New Roman" w:cs="Times New Roman"/>
                <w:color w:val="000000"/>
                <w:sz w:val="24"/>
                <w:szCs w:val="24"/>
                <w:lang w:eastAsia="ru-RU"/>
              </w:rPr>
              <w:t>Каракашлинская</w:t>
            </w:r>
            <w:proofErr w:type="spellEnd"/>
            <w:r w:rsidR="001C3360">
              <w:rPr>
                <w:rFonts w:ascii="Times New Roman" w:eastAsia="Times New Roman" w:hAnsi="Times New Roman" w:cs="Times New Roman"/>
                <w:color w:val="000000"/>
                <w:sz w:val="24"/>
                <w:szCs w:val="24"/>
                <w:lang w:eastAsia="ru-RU"/>
              </w:rPr>
              <w:t xml:space="preserve"> ООШ»</w:t>
            </w:r>
          </w:p>
        </w:tc>
      </w:tr>
      <w:tr w:rsidR="00D46309" w:rsidRPr="00D27CD7" w:rsidTr="00017008">
        <w:trPr>
          <w:trHeight w:hRule="exact" w:val="1987"/>
        </w:trPr>
        <w:tc>
          <w:tcPr>
            <w:tcW w:w="851" w:type="dxa"/>
            <w:tcBorders>
              <w:top w:val="single" w:sz="4" w:space="0" w:color="auto"/>
              <w:left w:val="single" w:sz="4" w:space="0" w:color="auto"/>
              <w:bottom w:val="nil"/>
              <w:right w:val="nil"/>
            </w:tcBorders>
            <w:shd w:val="clear" w:color="auto" w:fill="FFFFFF"/>
          </w:tcPr>
          <w:p w:rsidR="00D46309" w:rsidRPr="000B6908" w:rsidRDefault="00D46309" w:rsidP="00D46309">
            <w:pPr>
              <w:widowControl w:val="0"/>
              <w:spacing w:after="0" w:line="210" w:lineRule="exact"/>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p>
        </w:tc>
        <w:tc>
          <w:tcPr>
            <w:tcW w:w="1984" w:type="dxa"/>
            <w:tcBorders>
              <w:top w:val="single" w:sz="4" w:space="0" w:color="auto"/>
              <w:left w:val="single" w:sz="4" w:space="0" w:color="auto"/>
              <w:bottom w:val="nil"/>
              <w:right w:val="nil"/>
            </w:tcBorders>
            <w:shd w:val="clear" w:color="auto" w:fill="FFFFFF"/>
          </w:tcPr>
          <w:p w:rsidR="00D46309" w:rsidRPr="000B6908" w:rsidRDefault="00D46309" w:rsidP="00D46309">
            <w:pPr>
              <w:widowControl w:val="0"/>
              <w:spacing w:after="0" w:line="274"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Ютаза</w:t>
            </w:r>
          </w:p>
        </w:tc>
        <w:tc>
          <w:tcPr>
            <w:tcW w:w="4536" w:type="dxa"/>
            <w:tcBorders>
              <w:top w:val="single" w:sz="4" w:space="0" w:color="auto"/>
              <w:left w:val="single" w:sz="4" w:space="0" w:color="auto"/>
              <w:bottom w:val="nil"/>
              <w:right w:val="nil"/>
            </w:tcBorders>
            <w:shd w:val="clear" w:color="auto" w:fill="FFFFFF"/>
          </w:tcPr>
          <w:p w:rsidR="00D46309" w:rsidRPr="001C3360" w:rsidRDefault="001C3360" w:rsidP="001C3360">
            <w:pPr>
              <w:widowControl w:val="0"/>
              <w:spacing w:after="0" w:line="274" w:lineRule="exact"/>
              <w:jc w:val="both"/>
              <w:rPr>
                <w:rFonts w:ascii="Times New Roman" w:eastAsia="Times New Roman" w:hAnsi="Times New Roman" w:cs="Times New Roman"/>
                <w:color w:val="000000"/>
                <w:sz w:val="24"/>
                <w:szCs w:val="24"/>
                <w:lang w:eastAsia="ru-RU"/>
              </w:rPr>
            </w:pPr>
            <w:r w:rsidRPr="001C3360">
              <w:rPr>
                <w:rFonts w:ascii="Times New Roman" w:eastAsia="Times New Roman" w:hAnsi="Times New Roman" w:cs="Times New Roman"/>
                <w:color w:val="000000"/>
                <w:sz w:val="24"/>
                <w:szCs w:val="24"/>
                <w:lang w:eastAsia="ru-RU"/>
              </w:rPr>
              <w:t>Муниципальное бюджетное общеобразовательное учреждение «Ютазинская средняя общеобразовательная школа» Ютазинского муниципального района Республики Татарстан</w:t>
            </w:r>
            <w:r w:rsidR="00A90A9F">
              <w:rPr>
                <w:rFonts w:ascii="Times New Roman" w:eastAsia="Times New Roman" w:hAnsi="Times New Roman" w:cs="Times New Roman"/>
                <w:color w:val="000000"/>
                <w:sz w:val="24"/>
                <w:szCs w:val="24"/>
                <w:lang w:eastAsia="ru-RU"/>
              </w:rPr>
              <w:t xml:space="preserve">. </w:t>
            </w:r>
            <w:r w:rsidRPr="001C3360">
              <w:rPr>
                <w:rFonts w:ascii="Times New Roman" w:eastAsia="Times New Roman" w:hAnsi="Times New Roman" w:cs="Times New Roman"/>
                <w:color w:val="000000"/>
                <w:sz w:val="24"/>
                <w:szCs w:val="24"/>
                <w:lang w:eastAsia="ru-RU"/>
              </w:rPr>
              <w:t>423962,</w:t>
            </w:r>
            <w:r>
              <w:rPr>
                <w:rFonts w:ascii="Times New Roman" w:eastAsia="Times New Roman" w:hAnsi="Times New Roman" w:cs="Times New Roman"/>
                <w:color w:val="000000"/>
                <w:sz w:val="24"/>
                <w:szCs w:val="24"/>
                <w:lang w:eastAsia="ru-RU"/>
              </w:rPr>
              <w:t xml:space="preserve"> </w:t>
            </w:r>
            <w:r w:rsidRPr="001C3360">
              <w:rPr>
                <w:rFonts w:ascii="Times New Roman" w:eastAsia="Times New Roman" w:hAnsi="Times New Roman" w:cs="Times New Roman"/>
                <w:color w:val="000000"/>
                <w:sz w:val="24"/>
                <w:szCs w:val="24"/>
                <w:lang w:eastAsia="ru-RU"/>
              </w:rPr>
              <w:t>Республика Татарстан,</w:t>
            </w:r>
            <w:r>
              <w:rPr>
                <w:rFonts w:ascii="Times New Roman" w:eastAsia="Times New Roman" w:hAnsi="Times New Roman" w:cs="Times New Roman"/>
                <w:color w:val="000000"/>
                <w:sz w:val="24"/>
                <w:szCs w:val="24"/>
                <w:lang w:eastAsia="ru-RU"/>
              </w:rPr>
              <w:t xml:space="preserve"> </w:t>
            </w:r>
            <w:r w:rsidRPr="001C3360">
              <w:rPr>
                <w:rFonts w:ascii="Times New Roman" w:eastAsia="Times New Roman" w:hAnsi="Times New Roman" w:cs="Times New Roman"/>
                <w:color w:val="000000"/>
                <w:sz w:val="24"/>
                <w:szCs w:val="24"/>
                <w:lang w:eastAsia="ru-RU"/>
              </w:rPr>
              <w:t>Ютазинский район,</w:t>
            </w:r>
            <w:r>
              <w:rPr>
                <w:rFonts w:ascii="Times New Roman" w:eastAsia="Times New Roman" w:hAnsi="Times New Roman" w:cs="Times New Roman"/>
                <w:color w:val="000000"/>
                <w:sz w:val="24"/>
                <w:szCs w:val="24"/>
                <w:lang w:eastAsia="ru-RU"/>
              </w:rPr>
              <w:t xml:space="preserve"> </w:t>
            </w:r>
            <w:r w:rsidR="00017008">
              <w:rPr>
                <w:rFonts w:ascii="Times New Roman" w:eastAsia="Times New Roman" w:hAnsi="Times New Roman" w:cs="Times New Roman"/>
                <w:color w:val="000000"/>
                <w:sz w:val="24"/>
                <w:szCs w:val="24"/>
                <w:lang w:eastAsia="ru-RU"/>
              </w:rPr>
              <w:t>с.</w:t>
            </w:r>
            <w:r w:rsidRPr="001C3360">
              <w:rPr>
                <w:rFonts w:ascii="Times New Roman" w:eastAsia="Times New Roman" w:hAnsi="Times New Roman" w:cs="Times New Roman"/>
                <w:color w:val="000000"/>
                <w:sz w:val="24"/>
                <w:szCs w:val="24"/>
                <w:lang w:eastAsia="ru-RU"/>
              </w:rPr>
              <w:t xml:space="preserve"> Ютаза,</w:t>
            </w:r>
            <w:r>
              <w:rPr>
                <w:rFonts w:ascii="Times New Roman" w:eastAsia="Times New Roman" w:hAnsi="Times New Roman" w:cs="Times New Roman"/>
                <w:color w:val="000000"/>
                <w:sz w:val="24"/>
                <w:szCs w:val="24"/>
                <w:lang w:eastAsia="ru-RU"/>
              </w:rPr>
              <w:t xml:space="preserve"> </w:t>
            </w:r>
            <w:r w:rsidR="00017008">
              <w:rPr>
                <w:rFonts w:ascii="Times New Roman" w:eastAsia="Times New Roman" w:hAnsi="Times New Roman" w:cs="Times New Roman"/>
                <w:color w:val="000000"/>
                <w:sz w:val="24"/>
                <w:szCs w:val="24"/>
                <w:lang w:eastAsia="ru-RU"/>
              </w:rPr>
              <w:t>ул.</w:t>
            </w:r>
            <w:r w:rsidRPr="001C3360">
              <w:rPr>
                <w:rFonts w:ascii="Times New Roman" w:eastAsia="Times New Roman" w:hAnsi="Times New Roman" w:cs="Times New Roman"/>
                <w:color w:val="000000"/>
                <w:sz w:val="24"/>
                <w:szCs w:val="24"/>
                <w:lang w:eastAsia="ru-RU"/>
              </w:rPr>
              <w:t xml:space="preserve"> Комсомольская,</w:t>
            </w:r>
            <w:r>
              <w:rPr>
                <w:rFonts w:ascii="Times New Roman" w:eastAsia="Times New Roman" w:hAnsi="Times New Roman" w:cs="Times New Roman"/>
                <w:color w:val="000000"/>
                <w:sz w:val="24"/>
                <w:szCs w:val="24"/>
                <w:lang w:eastAsia="ru-RU"/>
              </w:rPr>
              <w:t xml:space="preserve"> </w:t>
            </w:r>
            <w:r w:rsidR="00017008">
              <w:rPr>
                <w:rFonts w:ascii="Times New Roman" w:eastAsia="Times New Roman" w:hAnsi="Times New Roman" w:cs="Times New Roman"/>
                <w:color w:val="000000"/>
                <w:sz w:val="24"/>
                <w:szCs w:val="24"/>
                <w:lang w:eastAsia="ru-RU"/>
              </w:rPr>
              <w:t>д.</w:t>
            </w:r>
            <w:r w:rsidRPr="001C3360">
              <w:rPr>
                <w:rFonts w:ascii="Times New Roman" w:eastAsia="Times New Roman" w:hAnsi="Times New Roman" w:cs="Times New Roman"/>
                <w:color w:val="000000"/>
                <w:sz w:val="24"/>
                <w:szCs w:val="24"/>
                <w:lang w:eastAsia="ru-RU"/>
              </w:rPr>
              <w:t xml:space="preserve"> 2</w:t>
            </w:r>
          </w:p>
        </w:tc>
        <w:tc>
          <w:tcPr>
            <w:tcW w:w="2694" w:type="dxa"/>
            <w:tcBorders>
              <w:top w:val="single" w:sz="4" w:space="0" w:color="auto"/>
              <w:left w:val="single" w:sz="4" w:space="0" w:color="auto"/>
              <w:bottom w:val="nil"/>
              <w:right w:val="single" w:sz="4" w:space="0" w:color="auto"/>
            </w:tcBorders>
            <w:shd w:val="clear" w:color="auto" w:fill="FFFFFF"/>
          </w:tcPr>
          <w:p w:rsidR="00D46309" w:rsidRPr="000B6908" w:rsidRDefault="00D46309" w:rsidP="00D46309">
            <w:pPr>
              <w:widowControl w:val="0"/>
              <w:spacing w:after="0" w:line="274" w:lineRule="exact"/>
              <w:jc w:val="center"/>
              <w:rPr>
                <w:rFonts w:ascii="Times New Roman" w:eastAsia="Times New Roman" w:hAnsi="Times New Roman" w:cs="Times New Roman"/>
                <w:sz w:val="24"/>
                <w:szCs w:val="24"/>
                <w:lang w:eastAsia="ru-RU"/>
              </w:rPr>
            </w:pPr>
            <w:r w:rsidRPr="000B6908">
              <w:rPr>
                <w:rFonts w:ascii="Times New Roman" w:eastAsia="Times New Roman" w:hAnsi="Times New Roman" w:cs="Times New Roman"/>
                <w:color w:val="000000"/>
                <w:sz w:val="24"/>
                <w:szCs w:val="24"/>
                <w:lang w:eastAsia="ru-RU"/>
              </w:rPr>
              <w:t xml:space="preserve">Директор </w:t>
            </w:r>
            <w:r w:rsidR="001C3360" w:rsidRPr="001C3360">
              <w:rPr>
                <w:rFonts w:ascii="Times New Roman" w:eastAsia="Times New Roman" w:hAnsi="Times New Roman" w:cs="Times New Roman"/>
                <w:color w:val="000000"/>
                <w:sz w:val="24"/>
                <w:szCs w:val="24"/>
                <w:lang w:eastAsia="ru-RU"/>
              </w:rPr>
              <w:t>MБОУ</w:t>
            </w:r>
            <w:r w:rsidR="001C3360">
              <w:rPr>
                <w:rFonts w:ascii="Times New Roman" w:eastAsia="Times New Roman" w:hAnsi="Times New Roman" w:cs="Times New Roman"/>
                <w:color w:val="000000"/>
                <w:sz w:val="24"/>
                <w:szCs w:val="24"/>
                <w:lang w:eastAsia="ru-RU"/>
              </w:rPr>
              <w:t xml:space="preserve"> «Ютазинская СОШ» </w:t>
            </w:r>
          </w:p>
        </w:tc>
      </w:tr>
      <w:tr w:rsidR="00D27CD7" w:rsidRPr="00D27CD7" w:rsidTr="00017008">
        <w:trPr>
          <w:trHeight w:val="2251"/>
        </w:trPr>
        <w:tc>
          <w:tcPr>
            <w:tcW w:w="851" w:type="dxa"/>
            <w:tcBorders>
              <w:top w:val="single" w:sz="4" w:space="0" w:color="auto"/>
              <w:left w:val="single" w:sz="4" w:space="0" w:color="auto"/>
              <w:bottom w:val="nil"/>
              <w:right w:val="nil"/>
            </w:tcBorders>
            <w:shd w:val="clear" w:color="auto" w:fill="FFFFFF"/>
          </w:tcPr>
          <w:p w:rsidR="00D27CD7" w:rsidRPr="000B6908" w:rsidRDefault="00D27CD7" w:rsidP="00D27CD7">
            <w:pPr>
              <w:widowControl w:val="0"/>
              <w:spacing w:after="0" w:line="240" w:lineRule="exact"/>
              <w:jc w:val="center"/>
              <w:rPr>
                <w:rFonts w:ascii="Times New Roman" w:eastAsia="Times New Roman" w:hAnsi="Times New Roman" w:cs="Times New Roman"/>
                <w:sz w:val="24"/>
                <w:szCs w:val="24"/>
                <w:lang w:eastAsia="ru-RU"/>
              </w:rPr>
            </w:pPr>
            <w:r w:rsidRPr="000B6908">
              <w:rPr>
                <w:rFonts w:ascii="Times New Roman" w:eastAsia="Times New Roman" w:hAnsi="Times New Roman" w:cs="Times New Roman"/>
                <w:color w:val="000000"/>
                <w:sz w:val="24"/>
                <w:szCs w:val="24"/>
                <w:lang w:eastAsia="ru-RU"/>
              </w:rPr>
              <w:t>3.</w:t>
            </w:r>
          </w:p>
        </w:tc>
        <w:tc>
          <w:tcPr>
            <w:tcW w:w="1984" w:type="dxa"/>
            <w:tcBorders>
              <w:top w:val="single" w:sz="4" w:space="0" w:color="auto"/>
              <w:left w:val="single" w:sz="4" w:space="0" w:color="auto"/>
              <w:right w:val="nil"/>
            </w:tcBorders>
            <w:shd w:val="clear" w:color="auto" w:fill="FFFFFF"/>
          </w:tcPr>
          <w:p w:rsidR="00D27CD7" w:rsidRPr="000B6908" w:rsidRDefault="00D27CD7" w:rsidP="009140C1">
            <w:pPr>
              <w:widowControl w:val="0"/>
              <w:spacing w:after="0" w:line="278" w:lineRule="exact"/>
              <w:jc w:val="center"/>
              <w:rPr>
                <w:rFonts w:ascii="Times New Roman" w:eastAsia="Times New Roman" w:hAnsi="Times New Roman" w:cs="Times New Roman"/>
                <w:sz w:val="24"/>
                <w:szCs w:val="24"/>
                <w:lang w:eastAsia="ru-RU"/>
              </w:rPr>
            </w:pPr>
            <w:r w:rsidRPr="000B6908">
              <w:rPr>
                <w:rFonts w:ascii="Times New Roman" w:eastAsia="Times New Roman" w:hAnsi="Times New Roman" w:cs="Times New Roman"/>
                <w:color w:val="000000"/>
                <w:sz w:val="24"/>
                <w:szCs w:val="24"/>
                <w:lang w:eastAsia="ru-RU"/>
              </w:rPr>
              <w:t>с. Абсалямово</w:t>
            </w:r>
          </w:p>
        </w:tc>
        <w:tc>
          <w:tcPr>
            <w:tcW w:w="4536" w:type="dxa"/>
            <w:tcBorders>
              <w:top w:val="single" w:sz="4" w:space="0" w:color="auto"/>
              <w:left w:val="single" w:sz="4" w:space="0" w:color="auto"/>
              <w:bottom w:val="nil"/>
              <w:right w:val="nil"/>
            </w:tcBorders>
            <w:shd w:val="clear" w:color="auto" w:fill="FFFFFF"/>
          </w:tcPr>
          <w:p w:rsidR="00D27CD7" w:rsidRPr="000B6908" w:rsidRDefault="00017008" w:rsidP="00017008">
            <w:pPr>
              <w:widowControl w:val="0"/>
              <w:spacing w:after="0" w:line="274" w:lineRule="exact"/>
              <w:jc w:val="both"/>
              <w:rPr>
                <w:rFonts w:ascii="Times New Roman" w:eastAsia="Times New Roman" w:hAnsi="Times New Roman" w:cs="Times New Roman"/>
                <w:sz w:val="24"/>
                <w:szCs w:val="24"/>
                <w:lang w:eastAsia="ru-RU"/>
              </w:rPr>
            </w:pPr>
            <w:r w:rsidRPr="00017008">
              <w:rPr>
                <w:rFonts w:ascii="Times New Roman" w:eastAsia="Times New Roman" w:hAnsi="Times New Roman" w:cs="Times New Roman"/>
                <w:color w:val="000000"/>
                <w:sz w:val="24"/>
                <w:szCs w:val="24"/>
                <w:lang w:eastAsia="ru-RU"/>
              </w:rPr>
              <w:t xml:space="preserve">Муниципальное бюджетное </w:t>
            </w:r>
            <w:r>
              <w:rPr>
                <w:rFonts w:ascii="Times New Roman" w:eastAsia="Times New Roman" w:hAnsi="Times New Roman" w:cs="Times New Roman"/>
                <w:color w:val="000000"/>
                <w:sz w:val="24"/>
                <w:szCs w:val="24"/>
                <w:lang w:eastAsia="ru-RU"/>
              </w:rPr>
              <w:t>общеобразовательное учреждение «</w:t>
            </w:r>
            <w:proofErr w:type="spellStart"/>
            <w:r w:rsidRPr="00017008">
              <w:rPr>
                <w:rFonts w:ascii="Times New Roman" w:eastAsia="Times New Roman" w:hAnsi="Times New Roman" w:cs="Times New Roman"/>
                <w:color w:val="000000"/>
                <w:sz w:val="24"/>
                <w:szCs w:val="24"/>
                <w:lang w:eastAsia="ru-RU"/>
              </w:rPr>
              <w:t>Абсалямовская</w:t>
            </w:r>
            <w:proofErr w:type="spellEnd"/>
            <w:r w:rsidRPr="00017008">
              <w:rPr>
                <w:rFonts w:ascii="Times New Roman" w:eastAsia="Times New Roman" w:hAnsi="Times New Roman" w:cs="Times New Roman"/>
                <w:color w:val="000000"/>
                <w:sz w:val="24"/>
                <w:szCs w:val="24"/>
                <w:lang w:eastAsia="ru-RU"/>
              </w:rPr>
              <w:t xml:space="preserve"> осно</w:t>
            </w:r>
            <w:r>
              <w:rPr>
                <w:rFonts w:ascii="Times New Roman" w:eastAsia="Times New Roman" w:hAnsi="Times New Roman" w:cs="Times New Roman"/>
                <w:color w:val="000000"/>
                <w:sz w:val="24"/>
                <w:szCs w:val="24"/>
                <w:lang w:eastAsia="ru-RU"/>
              </w:rPr>
              <w:t xml:space="preserve">вная общеобразовательная школа» </w:t>
            </w:r>
            <w:r w:rsidRPr="00017008">
              <w:rPr>
                <w:rFonts w:ascii="Times New Roman" w:eastAsia="Times New Roman" w:hAnsi="Times New Roman" w:cs="Times New Roman"/>
                <w:color w:val="000000"/>
                <w:sz w:val="24"/>
                <w:szCs w:val="24"/>
                <w:lang w:eastAsia="ru-RU"/>
              </w:rPr>
              <w:t>Ютазинского муниципального района Республики Татарстан</w:t>
            </w:r>
            <w:r w:rsidR="00A90A9F">
              <w:rPr>
                <w:rFonts w:ascii="Times New Roman" w:eastAsia="Times New Roman" w:hAnsi="Times New Roman" w:cs="Times New Roman"/>
                <w:color w:val="000000"/>
                <w:sz w:val="24"/>
                <w:szCs w:val="24"/>
                <w:lang w:eastAsia="ru-RU"/>
              </w:rPr>
              <w:t xml:space="preserve">. </w:t>
            </w:r>
            <w:r w:rsidRPr="00017008">
              <w:rPr>
                <w:rFonts w:ascii="Times New Roman" w:eastAsia="Times New Roman" w:hAnsi="Times New Roman" w:cs="Times New Roman"/>
                <w:sz w:val="24"/>
                <w:szCs w:val="24"/>
                <w:lang w:eastAsia="ru-RU"/>
              </w:rPr>
              <w:t>423957, Республика Татарстан, Ютазинский район, с</w:t>
            </w:r>
            <w:r>
              <w:rPr>
                <w:rFonts w:ascii="Times New Roman" w:eastAsia="Times New Roman" w:hAnsi="Times New Roman" w:cs="Times New Roman"/>
                <w:sz w:val="24"/>
                <w:szCs w:val="24"/>
                <w:lang w:eastAsia="ru-RU"/>
              </w:rPr>
              <w:t xml:space="preserve">. Абсалямово, ул. Школьная, д. </w:t>
            </w:r>
            <w:r w:rsidRPr="00017008">
              <w:rPr>
                <w:rFonts w:ascii="Times New Roman" w:eastAsia="Times New Roman" w:hAnsi="Times New Roman" w:cs="Times New Roman"/>
                <w:sz w:val="24"/>
                <w:szCs w:val="24"/>
                <w:lang w:eastAsia="ru-RU"/>
              </w:rPr>
              <w:t>2 А</w:t>
            </w:r>
          </w:p>
        </w:tc>
        <w:tc>
          <w:tcPr>
            <w:tcW w:w="2694" w:type="dxa"/>
            <w:tcBorders>
              <w:top w:val="single" w:sz="4" w:space="0" w:color="auto"/>
              <w:left w:val="single" w:sz="4" w:space="0" w:color="auto"/>
              <w:bottom w:val="nil"/>
              <w:right w:val="single" w:sz="4" w:space="0" w:color="auto"/>
            </w:tcBorders>
            <w:shd w:val="clear" w:color="auto" w:fill="FFFFFF"/>
          </w:tcPr>
          <w:p w:rsidR="00D27CD7" w:rsidRPr="000B6908" w:rsidRDefault="00D27CD7" w:rsidP="009140C1">
            <w:pPr>
              <w:widowControl w:val="0"/>
              <w:spacing w:after="0" w:line="274" w:lineRule="exact"/>
              <w:jc w:val="center"/>
              <w:rPr>
                <w:rFonts w:ascii="Times New Roman" w:eastAsia="Times New Roman" w:hAnsi="Times New Roman" w:cs="Times New Roman"/>
                <w:sz w:val="24"/>
                <w:szCs w:val="24"/>
                <w:lang w:eastAsia="ru-RU"/>
              </w:rPr>
            </w:pPr>
            <w:r w:rsidRPr="000B6908">
              <w:rPr>
                <w:rFonts w:ascii="Times New Roman" w:eastAsia="Times New Roman" w:hAnsi="Times New Roman" w:cs="Times New Roman"/>
                <w:color w:val="000000"/>
                <w:sz w:val="24"/>
                <w:szCs w:val="24"/>
                <w:lang w:eastAsia="ru-RU"/>
              </w:rPr>
              <w:t>Директор МБОУ «</w:t>
            </w:r>
            <w:proofErr w:type="spellStart"/>
            <w:r w:rsidRPr="000B6908">
              <w:rPr>
                <w:rFonts w:ascii="Times New Roman" w:eastAsia="Times New Roman" w:hAnsi="Times New Roman" w:cs="Times New Roman"/>
                <w:color w:val="000000"/>
                <w:sz w:val="24"/>
                <w:szCs w:val="24"/>
                <w:lang w:eastAsia="ru-RU"/>
              </w:rPr>
              <w:t>Абсалямовская</w:t>
            </w:r>
            <w:proofErr w:type="spellEnd"/>
            <w:r w:rsidRPr="000B6908">
              <w:rPr>
                <w:rFonts w:ascii="Times New Roman" w:eastAsia="Times New Roman" w:hAnsi="Times New Roman" w:cs="Times New Roman"/>
                <w:color w:val="000000"/>
                <w:sz w:val="24"/>
                <w:szCs w:val="24"/>
                <w:lang w:eastAsia="ru-RU"/>
              </w:rPr>
              <w:t xml:space="preserve">  ООШ»</w:t>
            </w:r>
          </w:p>
        </w:tc>
      </w:tr>
      <w:tr w:rsidR="00D27CD7" w:rsidRPr="00D27CD7" w:rsidTr="009140C1">
        <w:trPr>
          <w:trHeight w:val="1152"/>
        </w:trPr>
        <w:tc>
          <w:tcPr>
            <w:tcW w:w="851" w:type="dxa"/>
            <w:tcBorders>
              <w:top w:val="single" w:sz="4" w:space="0" w:color="auto"/>
              <w:left w:val="single" w:sz="4" w:space="0" w:color="auto"/>
              <w:right w:val="nil"/>
            </w:tcBorders>
            <w:shd w:val="clear" w:color="auto" w:fill="FFFFFF"/>
          </w:tcPr>
          <w:p w:rsidR="00D27CD7" w:rsidRPr="00D27CD7" w:rsidRDefault="00D27CD7" w:rsidP="00D27CD7">
            <w:pPr>
              <w:widowControl w:val="0"/>
              <w:spacing w:after="0" w:line="240" w:lineRule="exact"/>
              <w:jc w:val="center"/>
              <w:rPr>
                <w:rFonts w:ascii="Times New Roman" w:eastAsia="Times New Roman" w:hAnsi="Times New Roman" w:cs="Times New Roman"/>
                <w:sz w:val="24"/>
                <w:szCs w:val="24"/>
                <w:lang w:eastAsia="ru-RU"/>
              </w:rPr>
            </w:pPr>
            <w:r w:rsidRPr="00D27CD7">
              <w:rPr>
                <w:rFonts w:ascii="Times New Roman" w:eastAsia="Times New Roman" w:hAnsi="Times New Roman" w:cs="Times New Roman"/>
                <w:color w:val="000000"/>
                <w:sz w:val="24"/>
                <w:szCs w:val="24"/>
                <w:lang w:eastAsia="ru-RU"/>
              </w:rPr>
              <w:t>4.</w:t>
            </w:r>
          </w:p>
        </w:tc>
        <w:tc>
          <w:tcPr>
            <w:tcW w:w="1984" w:type="dxa"/>
            <w:tcBorders>
              <w:top w:val="single" w:sz="4" w:space="0" w:color="auto"/>
              <w:left w:val="single" w:sz="4" w:space="0" w:color="auto"/>
              <w:right w:val="nil"/>
            </w:tcBorders>
            <w:shd w:val="clear" w:color="auto" w:fill="FFFFFF"/>
          </w:tcPr>
          <w:p w:rsidR="00D27CD7" w:rsidRPr="00D27CD7" w:rsidRDefault="00D27CD7" w:rsidP="009140C1">
            <w:pPr>
              <w:widowControl w:val="0"/>
              <w:spacing w:before="120" w:after="0" w:line="240" w:lineRule="exact"/>
              <w:jc w:val="center"/>
              <w:rPr>
                <w:rFonts w:ascii="Times New Roman" w:eastAsia="Times New Roman" w:hAnsi="Times New Roman" w:cs="Times New Roman"/>
                <w:sz w:val="24"/>
                <w:szCs w:val="24"/>
                <w:lang w:eastAsia="ru-RU"/>
              </w:rPr>
            </w:pPr>
            <w:r w:rsidRPr="00D27CD7">
              <w:rPr>
                <w:rFonts w:ascii="Times New Roman" w:eastAsia="Times New Roman" w:hAnsi="Times New Roman" w:cs="Times New Roman"/>
                <w:sz w:val="24"/>
                <w:szCs w:val="24"/>
                <w:lang w:eastAsia="ru-RU"/>
              </w:rPr>
              <w:t>с. Акбаш</w:t>
            </w:r>
          </w:p>
        </w:tc>
        <w:tc>
          <w:tcPr>
            <w:tcW w:w="4536" w:type="dxa"/>
            <w:tcBorders>
              <w:top w:val="single" w:sz="4" w:space="0" w:color="auto"/>
              <w:left w:val="single" w:sz="4" w:space="0" w:color="auto"/>
              <w:right w:val="nil"/>
            </w:tcBorders>
            <w:shd w:val="clear" w:color="auto" w:fill="FFFFFF"/>
          </w:tcPr>
          <w:p w:rsidR="00D27CD7" w:rsidRPr="00D27CD7" w:rsidRDefault="00BA67C1" w:rsidP="00BA67C1">
            <w:pPr>
              <w:spacing w:after="160" w:line="259" w:lineRule="auto"/>
              <w:jc w:val="both"/>
              <w:rPr>
                <w:rFonts w:ascii="Times New Roman" w:eastAsia="Times New Roman" w:hAnsi="Times New Roman" w:cs="Times New Roman"/>
                <w:sz w:val="24"/>
                <w:szCs w:val="24"/>
                <w:lang w:eastAsia="ru-RU"/>
              </w:rPr>
            </w:pPr>
            <w:r w:rsidRPr="00BA67C1">
              <w:rPr>
                <w:rFonts w:ascii="Times New Roman" w:eastAsia="Times New Roman" w:hAnsi="Times New Roman" w:cs="Times New Roman"/>
                <w:color w:val="000000"/>
                <w:sz w:val="24"/>
                <w:szCs w:val="24"/>
                <w:lang w:eastAsia="ru-RU"/>
              </w:rPr>
              <w:t>Муниципальное бюджетное общеобразовательное учреждение</w:t>
            </w:r>
            <w:r w:rsidR="00017008" w:rsidRPr="00017008">
              <w:rPr>
                <w:rFonts w:ascii="Times New Roman" w:eastAsia="Times New Roman" w:hAnsi="Times New Roman" w:cs="Times New Roman"/>
                <w:color w:val="000000"/>
                <w:sz w:val="24"/>
                <w:szCs w:val="24"/>
                <w:lang w:eastAsia="ru-RU"/>
              </w:rPr>
              <w:t xml:space="preserve"> «</w:t>
            </w:r>
            <w:proofErr w:type="spellStart"/>
            <w:r w:rsidR="00017008" w:rsidRPr="00017008">
              <w:rPr>
                <w:rFonts w:ascii="Times New Roman" w:eastAsia="Times New Roman" w:hAnsi="Times New Roman" w:cs="Times New Roman"/>
                <w:color w:val="000000"/>
                <w:sz w:val="24"/>
                <w:szCs w:val="24"/>
                <w:lang w:eastAsia="ru-RU"/>
              </w:rPr>
              <w:t>Акбашская</w:t>
            </w:r>
            <w:proofErr w:type="spellEnd"/>
            <w:r w:rsidR="00017008" w:rsidRPr="00017008">
              <w:rPr>
                <w:rFonts w:ascii="Times New Roman" w:eastAsia="Times New Roman" w:hAnsi="Times New Roman" w:cs="Times New Roman"/>
                <w:color w:val="000000"/>
                <w:sz w:val="24"/>
                <w:szCs w:val="24"/>
                <w:lang w:eastAsia="ru-RU"/>
              </w:rPr>
              <w:t xml:space="preserve"> начальная общеобразовательная школа» Ютазинского муниципального района </w:t>
            </w:r>
            <w:r w:rsidR="00A90A9F">
              <w:rPr>
                <w:rFonts w:ascii="Times New Roman" w:eastAsia="Times New Roman" w:hAnsi="Times New Roman" w:cs="Times New Roman"/>
                <w:color w:val="000000"/>
                <w:sz w:val="24"/>
                <w:szCs w:val="24"/>
                <w:shd w:val="clear" w:color="auto" w:fill="FFFFFF"/>
                <w:lang w:eastAsia="ru-RU"/>
              </w:rPr>
              <w:t>Республики Татарстан.</w:t>
            </w:r>
            <w:r>
              <w:rPr>
                <w:rFonts w:ascii="Times New Roman" w:eastAsia="Times New Roman" w:hAnsi="Times New Roman" w:cs="Times New Roman"/>
                <w:color w:val="000000"/>
                <w:sz w:val="24"/>
                <w:szCs w:val="24"/>
                <w:shd w:val="clear" w:color="auto" w:fill="FFFFFF"/>
                <w:lang w:eastAsia="ru-RU"/>
              </w:rPr>
              <w:t xml:space="preserve"> </w:t>
            </w:r>
            <w:r w:rsidRPr="00BA67C1">
              <w:rPr>
                <w:rFonts w:ascii="Times New Roman" w:eastAsia="Times New Roman" w:hAnsi="Times New Roman" w:cs="Times New Roman"/>
                <w:color w:val="000000"/>
                <w:sz w:val="24"/>
                <w:szCs w:val="24"/>
                <w:shd w:val="clear" w:color="auto" w:fill="FFFFFF"/>
                <w:lang w:eastAsia="ru-RU"/>
              </w:rPr>
              <w:t>423958, Республика Татарстан, Ютазинский район, с. Акбаш, ул. Школьная, д. 16</w:t>
            </w:r>
          </w:p>
        </w:tc>
        <w:tc>
          <w:tcPr>
            <w:tcW w:w="2694" w:type="dxa"/>
            <w:tcBorders>
              <w:top w:val="single" w:sz="4" w:space="0" w:color="auto"/>
              <w:left w:val="single" w:sz="4" w:space="0" w:color="auto"/>
              <w:right w:val="single" w:sz="4" w:space="0" w:color="auto"/>
            </w:tcBorders>
            <w:shd w:val="clear" w:color="auto" w:fill="FFFFFF"/>
          </w:tcPr>
          <w:p w:rsidR="00D27CD7" w:rsidRPr="00D27CD7" w:rsidRDefault="00D27CD7" w:rsidP="00BA67C1">
            <w:pPr>
              <w:widowControl w:val="0"/>
              <w:spacing w:after="0" w:line="269" w:lineRule="exact"/>
              <w:jc w:val="center"/>
              <w:rPr>
                <w:rFonts w:ascii="Times New Roman" w:eastAsia="Times New Roman" w:hAnsi="Times New Roman" w:cs="Times New Roman"/>
                <w:sz w:val="24"/>
                <w:szCs w:val="24"/>
                <w:lang w:eastAsia="ru-RU"/>
              </w:rPr>
            </w:pPr>
            <w:r w:rsidRPr="00D27CD7">
              <w:rPr>
                <w:rFonts w:ascii="Times New Roman" w:eastAsia="Times New Roman" w:hAnsi="Times New Roman" w:cs="Times New Roman"/>
                <w:color w:val="000000"/>
                <w:sz w:val="24"/>
                <w:szCs w:val="24"/>
                <w:lang w:eastAsia="ru-RU"/>
              </w:rPr>
              <w:t xml:space="preserve">Директор МБОУ </w:t>
            </w:r>
            <w:r w:rsidR="00BA67C1">
              <w:rPr>
                <w:rFonts w:ascii="Times New Roman" w:eastAsia="Times New Roman" w:hAnsi="Times New Roman" w:cs="Times New Roman"/>
                <w:color w:val="000000"/>
                <w:sz w:val="24"/>
                <w:szCs w:val="24"/>
                <w:lang w:eastAsia="ru-RU"/>
              </w:rPr>
              <w:t>«</w:t>
            </w:r>
            <w:proofErr w:type="spellStart"/>
            <w:r w:rsidR="00BA67C1">
              <w:rPr>
                <w:rFonts w:ascii="Times New Roman" w:eastAsia="Times New Roman" w:hAnsi="Times New Roman" w:cs="Times New Roman"/>
                <w:color w:val="000000"/>
                <w:sz w:val="24"/>
                <w:szCs w:val="24"/>
                <w:lang w:eastAsia="ru-RU"/>
              </w:rPr>
              <w:t>Акбашская</w:t>
            </w:r>
            <w:proofErr w:type="spellEnd"/>
            <w:r w:rsidR="00BA67C1">
              <w:rPr>
                <w:rFonts w:ascii="Times New Roman" w:eastAsia="Times New Roman" w:hAnsi="Times New Roman" w:cs="Times New Roman"/>
                <w:color w:val="000000"/>
                <w:sz w:val="24"/>
                <w:szCs w:val="24"/>
                <w:lang w:eastAsia="ru-RU"/>
              </w:rPr>
              <w:t xml:space="preserve"> НОШ»</w:t>
            </w:r>
          </w:p>
        </w:tc>
      </w:tr>
      <w:tr w:rsidR="00D27CD7" w:rsidRPr="00D27CD7" w:rsidTr="0015451C">
        <w:trPr>
          <w:trHeight w:hRule="exact" w:val="2467"/>
        </w:trPr>
        <w:tc>
          <w:tcPr>
            <w:tcW w:w="851" w:type="dxa"/>
            <w:tcBorders>
              <w:top w:val="single" w:sz="4" w:space="0" w:color="auto"/>
              <w:left w:val="single" w:sz="4" w:space="0" w:color="auto"/>
              <w:bottom w:val="single" w:sz="4" w:space="0" w:color="auto"/>
              <w:right w:val="nil"/>
            </w:tcBorders>
            <w:shd w:val="clear" w:color="auto" w:fill="FFFFFF"/>
          </w:tcPr>
          <w:p w:rsidR="00D27CD7" w:rsidRPr="00D27CD7" w:rsidRDefault="00D27CD7" w:rsidP="00D46309">
            <w:pPr>
              <w:spacing w:after="160" w:line="259" w:lineRule="auto"/>
              <w:jc w:val="center"/>
              <w:rPr>
                <w:rFonts w:ascii="Times New Roman" w:eastAsia="Times New Roman" w:hAnsi="Times New Roman" w:cs="Times New Roman"/>
                <w:color w:val="000000"/>
                <w:sz w:val="24"/>
                <w:szCs w:val="24"/>
                <w:lang w:eastAsia="ru-RU"/>
              </w:rPr>
            </w:pPr>
            <w:r w:rsidRPr="00D27CD7">
              <w:rPr>
                <w:rFonts w:ascii="Times New Roman" w:eastAsia="Times New Roman" w:hAnsi="Times New Roman" w:cs="Times New Roman"/>
                <w:color w:val="000000"/>
                <w:sz w:val="24"/>
                <w:szCs w:val="24"/>
                <w:shd w:val="clear" w:color="auto" w:fill="FFFFFF"/>
                <w:lang w:eastAsia="ru-RU"/>
              </w:rPr>
              <w:lastRenderedPageBreak/>
              <w:t>5.</w:t>
            </w:r>
          </w:p>
        </w:tc>
        <w:tc>
          <w:tcPr>
            <w:tcW w:w="1984" w:type="dxa"/>
            <w:tcBorders>
              <w:top w:val="single" w:sz="4" w:space="0" w:color="auto"/>
              <w:left w:val="single" w:sz="4" w:space="0" w:color="auto"/>
              <w:bottom w:val="single" w:sz="4" w:space="0" w:color="auto"/>
              <w:right w:val="nil"/>
            </w:tcBorders>
            <w:shd w:val="clear" w:color="auto" w:fill="FFFFFF"/>
          </w:tcPr>
          <w:p w:rsidR="00D27CD7" w:rsidRPr="00D27CD7" w:rsidRDefault="009140C1" w:rsidP="009140C1">
            <w:pPr>
              <w:spacing w:before="120" w:after="160" w:line="24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D27CD7" w:rsidRPr="00D27CD7">
              <w:rPr>
                <w:rFonts w:ascii="Times New Roman" w:eastAsia="Times New Roman" w:hAnsi="Times New Roman" w:cs="Times New Roman"/>
                <w:sz w:val="24"/>
                <w:szCs w:val="24"/>
                <w:lang w:eastAsia="ru-RU"/>
              </w:rPr>
              <w:t>. Байряка</w:t>
            </w:r>
          </w:p>
        </w:tc>
        <w:tc>
          <w:tcPr>
            <w:tcW w:w="4536" w:type="dxa"/>
            <w:tcBorders>
              <w:top w:val="single" w:sz="4" w:space="0" w:color="auto"/>
              <w:left w:val="single" w:sz="4" w:space="0" w:color="auto"/>
              <w:bottom w:val="single" w:sz="4" w:space="0" w:color="auto"/>
              <w:right w:val="nil"/>
            </w:tcBorders>
            <w:shd w:val="clear" w:color="auto" w:fill="FFFFFF"/>
          </w:tcPr>
          <w:p w:rsidR="00D27CD7" w:rsidRPr="00D27CD7" w:rsidRDefault="00D27CD7" w:rsidP="0015451C">
            <w:pPr>
              <w:spacing w:after="160" w:line="259" w:lineRule="auto"/>
              <w:jc w:val="both"/>
              <w:rPr>
                <w:rFonts w:ascii="Times New Roman" w:eastAsia="Times New Roman" w:hAnsi="Times New Roman" w:cs="Times New Roman"/>
                <w:color w:val="000000"/>
                <w:sz w:val="24"/>
                <w:szCs w:val="24"/>
                <w:lang w:eastAsia="ru-RU"/>
              </w:rPr>
            </w:pPr>
            <w:r w:rsidRPr="00D27CD7">
              <w:rPr>
                <w:rFonts w:ascii="Times New Roman" w:eastAsia="Times New Roman" w:hAnsi="Times New Roman" w:cs="Times New Roman"/>
                <w:color w:val="000000"/>
                <w:sz w:val="24"/>
                <w:szCs w:val="24"/>
                <w:shd w:val="clear" w:color="auto" w:fill="FFFFFF"/>
                <w:lang w:eastAsia="ru-RU"/>
              </w:rPr>
              <w:t>Муниципальное бюджетное образовательное учреждение «</w:t>
            </w:r>
            <w:proofErr w:type="spellStart"/>
            <w:r w:rsidRPr="00D27CD7">
              <w:rPr>
                <w:rFonts w:ascii="Times New Roman" w:eastAsia="Times New Roman" w:hAnsi="Times New Roman" w:cs="Times New Roman"/>
                <w:color w:val="000000"/>
                <w:sz w:val="24"/>
                <w:szCs w:val="24"/>
                <w:shd w:val="clear" w:color="auto" w:fill="FFFFFF"/>
                <w:lang w:eastAsia="ru-RU"/>
              </w:rPr>
              <w:t>Байрякинская</w:t>
            </w:r>
            <w:proofErr w:type="spellEnd"/>
            <w:r w:rsidRPr="00D27CD7">
              <w:rPr>
                <w:rFonts w:ascii="Times New Roman" w:eastAsia="Times New Roman" w:hAnsi="Times New Roman" w:cs="Times New Roman"/>
                <w:color w:val="000000"/>
                <w:sz w:val="24"/>
                <w:szCs w:val="24"/>
                <w:shd w:val="clear" w:color="auto" w:fill="FFFFFF"/>
                <w:lang w:eastAsia="ru-RU"/>
              </w:rPr>
              <w:t xml:space="preserve"> средняя общеобразовательная школа» Ютазинского муниципальн</w:t>
            </w:r>
            <w:r w:rsidR="00A90A9F">
              <w:rPr>
                <w:rFonts w:ascii="Times New Roman" w:eastAsia="Times New Roman" w:hAnsi="Times New Roman" w:cs="Times New Roman"/>
                <w:color w:val="000000"/>
                <w:sz w:val="24"/>
                <w:szCs w:val="24"/>
                <w:shd w:val="clear" w:color="auto" w:fill="FFFFFF"/>
                <w:lang w:eastAsia="ru-RU"/>
              </w:rPr>
              <w:t xml:space="preserve">ого района Республики Татарстан. </w:t>
            </w:r>
            <w:r w:rsidR="00BA67C1" w:rsidRPr="00BA67C1">
              <w:rPr>
                <w:rFonts w:ascii="Times New Roman" w:eastAsia="Times New Roman" w:hAnsi="Times New Roman" w:cs="Times New Roman"/>
                <w:color w:val="000000"/>
                <w:sz w:val="24"/>
                <w:szCs w:val="24"/>
                <w:shd w:val="clear" w:color="auto" w:fill="FFFFFF"/>
                <w:lang w:eastAsia="ru-RU"/>
              </w:rPr>
              <w:t>423963, Республика Татарстан, Ютазинский район, с. Байряка, ул. Ютазинская, д. 5А</w:t>
            </w:r>
          </w:p>
          <w:p w:rsidR="00D27CD7" w:rsidRPr="00D27CD7" w:rsidRDefault="00D27CD7" w:rsidP="00D27CD7">
            <w:pPr>
              <w:spacing w:after="160" w:line="259" w:lineRule="auto"/>
              <w:rPr>
                <w:rFonts w:ascii="Times New Roman" w:eastAsia="Times New Roman" w:hAnsi="Times New Roman" w:cs="Times New Roman"/>
                <w:color w:val="000000"/>
                <w:sz w:val="24"/>
                <w:szCs w:val="24"/>
                <w:lang w:eastAsia="ru-RU"/>
              </w:rPr>
            </w:pPr>
            <w:r w:rsidRPr="00D27CD7">
              <w:rPr>
                <w:rFonts w:ascii="Times New Roman" w:eastAsia="Times New Roman" w:hAnsi="Times New Roman" w:cs="Times New Roman"/>
                <w:color w:val="000000"/>
                <w:sz w:val="24"/>
                <w:szCs w:val="24"/>
                <w:shd w:val="clear" w:color="auto" w:fill="FFFFFF"/>
                <w:lang w:eastAsia="ru-RU"/>
              </w:rPr>
              <w:t xml:space="preserve">РТ,  Ютазинский муниципальный район, с. Байряка, ул. Ютазинская 5а,  </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D27CD7" w:rsidRPr="00D27CD7" w:rsidRDefault="00BA67C1" w:rsidP="009140C1">
            <w:pPr>
              <w:spacing w:after="160" w:line="269" w:lineRule="exac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Директор МБОУ «</w:t>
            </w:r>
            <w:proofErr w:type="spellStart"/>
            <w:r>
              <w:rPr>
                <w:rFonts w:ascii="Times New Roman" w:eastAsia="Times New Roman" w:hAnsi="Times New Roman" w:cs="Times New Roman"/>
                <w:color w:val="000000"/>
                <w:sz w:val="24"/>
                <w:szCs w:val="24"/>
                <w:shd w:val="clear" w:color="auto" w:fill="FFFFFF"/>
                <w:lang w:eastAsia="ru-RU"/>
              </w:rPr>
              <w:t>Байрякинсая</w:t>
            </w:r>
            <w:proofErr w:type="spellEnd"/>
            <w:r>
              <w:rPr>
                <w:rFonts w:ascii="Times New Roman" w:eastAsia="Times New Roman" w:hAnsi="Times New Roman" w:cs="Times New Roman"/>
                <w:color w:val="000000"/>
                <w:sz w:val="24"/>
                <w:szCs w:val="24"/>
                <w:shd w:val="clear" w:color="auto" w:fill="FFFFFF"/>
                <w:lang w:eastAsia="ru-RU"/>
              </w:rPr>
              <w:t xml:space="preserve">  СОШ</w:t>
            </w:r>
            <w:r w:rsidR="00D27CD7" w:rsidRPr="00D27CD7">
              <w:rPr>
                <w:rFonts w:ascii="Times New Roman" w:eastAsia="Times New Roman" w:hAnsi="Times New Roman" w:cs="Times New Roman"/>
                <w:color w:val="000000"/>
                <w:sz w:val="24"/>
                <w:szCs w:val="24"/>
                <w:shd w:val="clear" w:color="auto" w:fill="FFFFFF"/>
                <w:lang w:eastAsia="ru-RU"/>
              </w:rPr>
              <w:t>»</w:t>
            </w:r>
          </w:p>
        </w:tc>
      </w:tr>
    </w:tbl>
    <w:p w:rsidR="0015451C" w:rsidRPr="00D27CD7" w:rsidRDefault="0015451C" w:rsidP="00D27CD7">
      <w:pPr>
        <w:widowControl w:val="0"/>
        <w:spacing w:after="0" w:line="322" w:lineRule="exact"/>
        <w:ind w:right="100"/>
        <w:jc w:val="center"/>
        <w:outlineLvl w:val="0"/>
        <w:rPr>
          <w:rFonts w:ascii="Times New Roman" w:eastAsia="Times New Roman" w:hAnsi="Times New Roman" w:cs="Times New Roman"/>
          <w:b/>
          <w:bCs/>
          <w:color w:val="000000"/>
          <w:sz w:val="24"/>
          <w:szCs w:val="24"/>
          <w:lang w:eastAsia="ru-RU"/>
        </w:rPr>
      </w:pPr>
      <w:bookmarkStart w:id="11" w:name="bookmark13"/>
    </w:p>
    <w:bookmarkEnd w:id="11"/>
    <w:p w:rsidR="000B6908" w:rsidRPr="000B6908" w:rsidRDefault="000B6908" w:rsidP="000B6908">
      <w:pPr>
        <w:widowControl w:val="0"/>
        <w:spacing w:after="0" w:line="322" w:lineRule="exact"/>
        <w:ind w:right="100"/>
        <w:jc w:val="center"/>
        <w:rPr>
          <w:rFonts w:ascii="Times New Roman" w:eastAsia="Times New Roman" w:hAnsi="Times New Roman" w:cs="Times New Roman"/>
          <w:b/>
          <w:bCs/>
          <w:color w:val="000000"/>
          <w:sz w:val="28"/>
          <w:szCs w:val="28"/>
          <w:lang w:eastAsia="ru-RU"/>
        </w:rPr>
      </w:pPr>
      <w:r w:rsidRPr="000B6908">
        <w:rPr>
          <w:rFonts w:ascii="Times New Roman" w:eastAsia="Times New Roman" w:hAnsi="Times New Roman" w:cs="Times New Roman"/>
          <w:b/>
          <w:bCs/>
          <w:color w:val="000000"/>
          <w:sz w:val="28"/>
          <w:szCs w:val="28"/>
          <w:lang w:eastAsia="ru-RU"/>
        </w:rPr>
        <w:t xml:space="preserve">Перечень пунктов высадки эвакуируемого населения на территории </w:t>
      </w:r>
    </w:p>
    <w:p w:rsidR="00D27CD7" w:rsidRPr="000B6908" w:rsidRDefault="000B6908" w:rsidP="000B6908">
      <w:pPr>
        <w:widowControl w:val="0"/>
        <w:spacing w:after="0" w:line="322" w:lineRule="exact"/>
        <w:ind w:right="100"/>
        <w:jc w:val="center"/>
        <w:rPr>
          <w:rFonts w:ascii="Times New Roman" w:eastAsia="Times New Roman" w:hAnsi="Times New Roman" w:cs="Times New Roman"/>
          <w:b/>
          <w:bCs/>
          <w:color w:val="000000"/>
          <w:sz w:val="28"/>
          <w:szCs w:val="28"/>
          <w:lang w:eastAsia="ru-RU"/>
        </w:rPr>
      </w:pPr>
      <w:r w:rsidRPr="000B6908">
        <w:rPr>
          <w:rFonts w:ascii="Times New Roman" w:eastAsia="Times New Roman" w:hAnsi="Times New Roman" w:cs="Times New Roman"/>
          <w:b/>
          <w:bCs/>
          <w:color w:val="000000"/>
          <w:sz w:val="28"/>
          <w:szCs w:val="28"/>
          <w:lang w:eastAsia="ru-RU"/>
        </w:rPr>
        <w:t>Ютазинского муниципального района Республики Татарстан</w:t>
      </w:r>
    </w:p>
    <w:p w:rsidR="000B6908" w:rsidRPr="00D27CD7" w:rsidRDefault="000B6908" w:rsidP="000B6908">
      <w:pPr>
        <w:widowControl w:val="0"/>
        <w:spacing w:after="0" w:line="322" w:lineRule="exact"/>
        <w:ind w:right="100"/>
        <w:jc w:val="center"/>
        <w:rPr>
          <w:rFonts w:ascii="Times New Roman" w:eastAsia="Times New Roman" w:hAnsi="Times New Roman" w:cs="Times New Roman"/>
          <w:b/>
          <w:bCs/>
          <w:sz w:val="24"/>
          <w:szCs w:val="24"/>
          <w:lang w:eastAsia="ru-RU"/>
        </w:rPr>
      </w:pPr>
    </w:p>
    <w:tbl>
      <w:tblPr>
        <w:tblW w:w="9923" w:type="dxa"/>
        <w:tblInd w:w="5" w:type="dxa"/>
        <w:tblLayout w:type="fixed"/>
        <w:tblCellMar>
          <w:left w:w="0" w:type="dxa"/>
          <w:right w:w="0" w:type="dxa"/>
        </w:tblCellMar>
        <w:tblLook w:val="0000" w:firstRow="0" w:lastRow="0" w:firstColumn="0" w:lastColumn="0" w:noHBand="0" w:noVBand="0"/>
      </w:tblPr>
      <w:tblGrid>
        <w:gridCol w:w="576"/>
        <w:gridCol w:w="1987"/>
        <w:gridCol w:w="4392"/>
        <w:gridCol w:w="2968"/>
      </w:tblGrid>
      <w:tr w:rsidR="00D27CD7" w:rsidRPr="00D27CD7" w:rsidTr="000B6908">
        <w:trPr>
          <w:trHeight w:hRule="exact" w:val="854"/>
        </w:trPr>
        <w:tc>
          <w:tcPr>
            <w:tcW w:w="576" w:type="dxa"/>
            <w:tcBorders>
              <w:top w:val="single" w:sz="4" w:space="0" w:color="auto"/>
              <w:left w:val="single" w:sz="4" w:space="0" w:color="auto"/>
              <w:bottom w:val="nil"/>
              <w:right w:val="nil"/>
            </w:tcBorders>
            <w:shd w:val="clear" w:color="auto" w:fill="FFFFFF"/>
          </w:tcPr>
          <w:p w:rsidR="00D27CD7" w:rsidRPr="000B6908" w:rsidRDefault="00D27CD7" w:rsidP="009140C1">
            <w:pPr>
              <w:widowControl w:val="0"/>
              <w:spacing w:after="60" w:line="240" w:lineRule="exact"/>
              <w:ind w:left="180"/>
              <w:rPr>
                <w:rFonts w:ascii="Times New Roman" w:eastAsia="Times New Roman" w:hAnsi="Times New Roman" w:cs="Times New Roman"/>
                <w:sz w:val="24"/>
                <w:szCs w:val="24"/>
                <w:lang w:eastAsia="ru-RU"/>
              </w:rPr>
            </w:pPr>
            <w:r w:rsidRPr="000B6908">
              <w:rPr>
                <w:rFonts w:ascii="Times New Roman" w:eastAsia="Times New Roman" w:hAnsi="Times New Roman" w:cs="Times New Roman"/>
                <w:color w:val="000000"/>
                <w:sz w:val="24"/>
                <w:szCs w:val="24"/>
                <w:lang w:eastAsia="ru-RU"/>
              </w:rPr>
              <w:t>№</w:t>
            </w:r>
          </w:p>
          <w:p w:rsidR="00D27CD7" w:rsidRPr="000B6908" w:rsidRDefault="009140C1" w:rsidP="009140C1">
            <w:pPr>
              <w:widowControl w:val="0"/>
              <w:spacing w:before="60" w:after="0" w:line="220" w:lineRule="exact"/>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4"/>
                <w:szCs w:val="24"/>
                <w:lang w:eastAsia="ru-RU"/>
              </w:rPr>
              <w:t xml:space="preserve">  </w:t>
            </w:r>
            <w:r w:rsidR="00D27CD7" w:rsidRPr="000B6908">
              <w:rPr>
                <w:rFonts w:ascii="Times New Roman" w:eastAsia="Times New Roman" w:hAnsi="Times New Roman" w:cs="Times New Roman"/>
                <w:bCs/>
                <w:color w:val="000000"/>
                <w:sz w:val="24"/>
                <w:szCs w:val="24"/>
                <w:lang w:eastAsia="ru-RU"/>
              </w:rPr>
              <w:t>п/п</w:t>
            </w:r>
          </w:p>
        </w:tc>
        <w:tc>
          <w:tcPr>
            <w:tcW w:w="1987" w:type="dxa"/>
            <w:tcBorders>
              <w:top w:val="single" w:sz="4" w:space="0" w:color="auto"/>
              <w:left w:val="single" w:sz="4" w:space="0" w:color="auto"/>
              <w:bottom w:val="nil"/>
              <w:right w:val="nil"/>
            </w:tcBorders>
            <w:shd w:val="clear" w:color="auto" w:fill="FFFFFF"/>
          </w:tcPr>
          <w:p w:rsidR="009140C1" w:rsidRDefault="00D27CD7" w:rsidP="000B6908">
            <w:pPr>
              <w:widowControl w:val="0"/>
              <w:spacing w:after="120" w:line="220" w:lineRule="exact"/>
              <w:ind w:left="200"/>
              <w:jc w:val="center"/>
              <w:rPr>
                <w:rFonts w:ascii="Times New Roman" w:eastAsia="Times New Roman" w:hAnsi="Times New Roman" w:cs="Times New Roman"/>
                <w:bCs/>
                <w:color w:val="000000"/>
                <w:sz w:val="24"/>
                <w:szCs w:val="24"/>
                <w:lang w:eastAsia="ru-RU"/>
              </w:rPr>
            </w:pPr>
            <w:r w:rsidRPr="000B6908">
              <w:rPr>
                <w:rFonts w:ascii="Times New Roman" w:eastAsia="Times New Roman" w:hAnsi="Times New Roman" w:cs="Times New Roman"/>
                <w:bCs/>
                <w:color w:val="000000"/>
                <w:sz w:val="24"/>
                <w:szCs w:val="24"/>
                <w:lang w:eastAsia="ru-RU"/>
              </w:rPr>
              <w:t>Наименование</w:t>
            </w:r>
          </w:p>
          <w:p w:rsidR="00D27CD7" w:rsidRPr="000B6908" w:rsidRDefault="00D27CD7" w:rsidP="000B6908">
            <w:pPr>
              <w:widowControl w:val="0"/>
              <w:spacing w:after="120" w:line="220" w:lineRule="exact"/>
              <w:ind w:left="200"/>
              <w:jc w:val="center"/>
              <w:rPr>
                <w:rFonts w:ascii="Times New Roman" w:eastAsia="Times New Roman" w:hAnsi="Times New Roman" w:cs="Times New Roman"/>
                <w:sz w:val="24"/>
                <w:szCs w:val="24"/>
                <w:lang w:eastAsia="ru-RU"/>
              </w:rPr>
            </w:pPr>
            <w:r w:rsidRPr="000B6908">
              <w:rPr>
                <w:rFonts w:ascii="Times New Roman" w:eastAsia="Times New Roman" w:hAnsi="Times New Roman" w:cs="Times New Roman"/>
                <w:bCs/>
                <w:color w:val="000000"/>
                <w:sz w:val="24"/>
                <w:szCs w:val="24"/>
                <w:lang w:eastAsia="ru-RU"/>
              </w:rPr>
              <w:t>поселения</w:t>
            </w:r>
          </w:p>
        </w:tc>
        <w:tc>
          <w:tcPr>
            <w:tcW w:w="4392" w:type="dxa"/>
            <w:tcBorders>
              <w:top w:val="single" w:sz="4" w:space="0" w:color="auto"/>
              <w:left w:val="single" w:sz="4" w:space="0" w:color="auto"/>
              <w:bottom w:val="nil"/>
              <w:right w:val="nil"/>
            </w:tcBorders>
            <w:shd w:val="clear" w:color="auto" w:fill="FFFFFF"/>
          </w:tcPr>
          <w:p w:rsidR="00D27CD7" w:rsidRPr="000B6908" w:rsidRDefault="00D27CD7" w:rsidP="000B6908">
            <w:pPr>
              <w:widowControl w:val="0"/>
              <w:spacing w:after="0" w:line="278" w:lineRule="exact"/>
              <w:jc w:val="center"/>
              <w:rPr>
                <w:rFonts w:ascii="Times New Roman" w:eastAsia="Times New Roman" w:hAnsi="Times New Roman" w:cs="Times New Roman"/>
                <w:sz w:val="24"/>
                <w:szCs w:val="24"/>
                <w:lang w:eastAsia="ru-RU"/>
              </w:rPr>
            </w:pPr>
            <w:r w:rsidRPr="000B6908">
              <w:rPr>
                <w:rFonts w:ascii="Times New Roman" w:eastAsia="Times New Roman" w:hAnsi="Times New Roman" w:cs="Times New Roman"/>
                <w:bCs/>
                <w:color w:val="000000"/>
                <w:sz w:val="24"/>
                <w:szCs w:val="24"/>
                <w:lang w:eastAsia="ru-RU"/>
              </w:rPr>
              <w:t>Формирователь пункта высадки (далее - ПВ), место расположения, адрес</w:t>
            </w:r>
          </w:p>
        </w:tc>
        <w:tc>
          <w:tcPr>
            <w:tcW w:w="2968" w:type="dxa"/>
            <w:tcBorders>
              <w:top w:val="single" w:sz="4" w:space="0" w:color="auto"/>
              <w:left w:val="single" w:sz="4" w:space="0" w:color="auto"/>
              <w:bottom w:val="nil"/>
              <w:right w:val="single" w:sz="4" w:space="0" w:color="auto"/>
            </w:tcBorders>
            <w:shd w:val="clear" w:color="auto" w:fill="FFFFFF"/>
          </w:tcPr>
          <w:p w:rsidR="00D27CD7" w:rsidRPr="000B6908" w:rsidRDefault="00D27CD7" w:rsidP="000B6908">
            <w:pPr>
              <w:widowControl w:val="0"/>
              <w:spacing w:after="0" w:line="274" w:lineRule="exact"/>
              <w:jc w:val="center"/>
              <w:rPr>
                <w:rFonts w:ascii="Times New Roman" w:eastAsia="Times New Roman" w:hAnsi="Times New Roman" w:cs="Times New Roman"/>
                <w:sz w:val="24"/>
                <w:szCs w:val="24"/>
                <w:lang w:eastAsia="ru-RU"/>
              </w:rPr>
            </w:pPr>
            <w:r w:rsidRPr="000B6908">
              <w:rPr>
                <w:rFonts w:ascii="Times New Roman" w:eastAsia="Times New Roman" w:hAnsi="Times New Roman" w:cs="Times New Roman"/>
                <w:bCs/>
                <w:color w:val="000000"/>
                <w:sz w:val="24"/>
                <w:szCs w:val="24"/>
                <w:lang w:eastAsia="ru-RU"/>
              </w:rPr>
              <w:t>Начальник ПВ, должность по основному месту работы</w:t>
            </w:r>
          </w:p>
        </w:tc>
      </w:tr>
      <w:tr w:rsidR="00D27CD7" w:rsidRPr="00D27CD7" w:rsidTr="000B6908">
        <w:trPr>
          <w:trHeight w:hRule="exact" w:val="2530"/>
        </w:trPr>
        <w:tc>
          <w:tcPr>
            <w:tcW w:w="576" w:type="dxa"/>
            <w:tcBorders>
              <w:top w:val="single" w:sz="4" w:space="0" w:color="auto"/>
              <w:left w:val="single" w:sz="4" w:space="0" w:color="auto"/>
              <w:bottom w:val="single" w:sz="4" w:space="0" w:color="auto"/>
              <w:right w:val="nil"/>
            </w:tcBorders>
            <w:shd w:val="clear" w:color="auto" w:fill="FFFFFF"/>
          </w:tcPr>
          <w:p w:rsidR="00D27CD7" w:rsidRPr="000B6908" w:rsidRDefault="00D27CD7" w:rsidP="00D27CD7">
            <w:pPr>
              <w:widowControl w:val="0"/>
              <w:spacing w:after="0" w:line="240" w:lineRule="exact"/>
              <w:ind w:left="180"/>
              <w:rPr>
                <w:rFonts w:ascii="Times New Roman" w:eastAsia="Times New Roman" w:hAnsi="Times New Roman" w:cs="Times New Roman"/>
                <w:sz w:val="24"/>
                <w:szCs w:val="24"/>
                <w:lang w:eastAsia="ru-RU"/>
              </w:rPr>
            </w:pPr>
            <w:r w:rsidRPr="000B6908">
              <w:rPr>
                <w:rFonts w:ascii="Times New Roman" w:eastAsia="Times New Roman" w:hAnsi="Times New Roman" w:cs="Times New Roman"/>
                <w:bCs/>
                <w:color w:val="000000"/>
                <w:sz w:val="24"/>
                <w:szCs w:val="24"/>
                <w:lang w:eastAsia="ru-RU"/>
              </w:rPr>
              <w:t>1</w:t>
            </w:r>
            <w:r w:rsidRPr="000B6908">
              <w:rPr>
                <w:rFonts w:ascii="Times New Roman" w:eastAsia="Times New Roman" w:hAnsi="Times New Roman" w:cs="Times New Roman"/>
                <w:color w:val="000000"/>
                <w:sz w:val="24"/>
                <w:szCs w:val="24"/>
                <w:lang w:eastAsia="ru-RU"/>
              </w:rPr>
              <w:t>.</w:t>
            </w:r>
          </w:p>
        </w:tc>
        <w:tc>
          <w:tcPr>
            <w:tcW w:w="1987" w:type="dxa"/>
            <w:tcBorders>
              <w:top w:val="single" w:sz="4" w:space="0" w:color="auto"/>
              <w:left w:val="single" w:sz="4" w:space="0" w:color="auto"/>
              <w:bottom w:val="single" w:sz="4" w:space="0" w:color="auto"/>
              <w:right w:val="nil"/>
            </w:tcBorders>
            <w:shd w:val="clear" w:color="auto" w:fill="FFFFFF"/>
          </w:tcPr>
          <w:p w:rsidR="00D27CD7" w:rsidRPr="00D27CD7" w:rsidRDefault="009140C1" w:rsidP="009140C1">
            <w:pPr>
              <w:widowControl w:val="0"/>
              <w:spacing w:after="0" w:line="278"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с. </w:t>
            </w:r>
            <w:r w:rsidR="00D27CD7" w:rsidRPr="00D27CD7">
              <w:rPr>
                <w:rFonts w:ascii="Times New Roman" w:eastAsia="Times New Roman" w:hAnsi="Times New Roman" w:cs="Times New Roman"/>
                <w:color w:val="000000"/>
                <w:sz w:val="24"/>
                <w:szCs w:val="24"/>
                <w:lang w:eastAsia="ru-RU"/>
              </w:rPr>
              <w:t>Каракашлы</w:t>
            </w:r>
          </w:p>
        </w:tc>
        <w:tc>
          <w:tcPr>
            <w:tcW w:w="4392" w:type="dxa"/>
            <w:tcBorders>
              <w:top w:val="single" w:sz="4" w:space="0" w:color="auto"/>
              <w:left w:val="single" w:sz="4" w:space="0" w:color="auto"/>
              <w:bottom w:val="single" w:sz="4" w:space="0" w:color="auto"/>
              <w:right w:val="nil"/>
            </w:tcBorders>
            <w:shd w:val="clear" w:color="auto" w:fill="FFFFFF"/>
          </w:tcPr>
          <w:p w:rsidR="003335A4" w:rsidRPr="003335A4" w:rsidRDefault="003335A4" w:rsidP="003335A4">
            <w:pPr>
              <w:widowControl w:val="0"/>
              <w:spacing w:after="0" w:line="274"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Исполнительный комитет</w:t>
            </w:r>
          </w:p>
          <w:p w:rsidR="003335A4" w:rsidRPr="003335A4" w:rsidRDefault="003335A4" w:rsidP="003335A4">
            <w:pPr>
              <w:widowControl w:val="0"/>
              <w:spacing w:after="0" w:line="274" w:lineRule="exact"/>
              <w:jc w:val="both"/>
              <w:rPr>
                <w:rFonts w:ascii="Times New Roman" w:eastAsia="Times New Roman" w:hAnsi="Times New Roman" w:cs="Times New Roman"/>
                <w:sz w:val="24"/>
                <w:szCs w:val="24"/>
                <w:lang w:eastAsia="ru-RU"/>
              </w:rPr>
            </w:pPr>
            <w:r w:rsidRPr="003335A4">
              <w:rPr>
                <w:rFonts w:ascii="Times New Roman" w:eastAsia="Times New Roman" w:hAnsi="Times New Roman" w:cs="Times New Roman"/>
                <w:sz w:val="24"/>
                <w:szCs w:val="24"/>
                <w:lang w:eastAsia="ru-RU"/>
              </w:rPr>
              <w:t>Каракашлинского сельского поселения Ютазинского муниципального района</w:t>
            </w:r>
          </w:p>
          <w:p w:rsidR="00D27CD7" w:rsidRPr="00D27CD7" w:rsidRDefault="003335A4" w:rsidP="00A90A9F">
            <w:pPr>
              <w:widowControl w:val="0"/>
              <w:spacing w:after="0" w:line="274" w:lineRule="exact"/>
              <w:jc w:val="both"/>
              <w:rPr>
                <w:rFonts w:ascii="Times New Roman" w:eastAsia="Times New Roman" w:hAnsi="Times New Roman" w:cs="Times New Roman"/>
                <w:sz w:val="24"/>
                <w:szCs w:val="24"/>
                <w:lang w:eastAsia="ru-RU"/>
              </w:rPr>
            </w:pPr>
            <w:r w:rsidRPr="003335A4">
              <w:rPr>
                <w:rFonts w:ascii="Times New Roman" w:eastAsia="Times New Roman" w:hAnsi="Times New Roman" w:cs="Times New Roman"/>
                <w:sz w:val="24"/>
                <w:szCs w:val="24"/>
                <w:lang w:eastAsia="ru-RU"/>
              </w:rPr>
              <w:t>Республики Татарстан</w:t>
            </w:r>
            <w:r w:rsidR="00A90A9F">
              <w:rPr>
                <w:rFonts w:ascii="Times New Roman" w:eastAsia="Times New Roman" w:hAnsi="Times New Roman" w:cs="Times New Roman"/>
                <w:sz w:val="24"/>
                <w:szCs w:val="24"/>
                <w:lang w:eastAsia="ru-RU"/>
              </w:rPr>
              <w:t xml:space="preserve">. </w:t>
            </w:r>
            <w:r w:rsidRPr="003335A4">
              <w:rPr>
                <w:rFonts w:ascii="Times New Roman" w:eastAsia="Times New Roman" w:hAnsi="Times New Roman" w:cs="Times New Roman"/>
                <w:sz w:val="24"/>
                <w:szCs w:val="24"/>
                <w:lang w:eastAsia="ru-RU"/>
              </w:rPr>
              <w:t xml:space="preserve">423961, Республика </w:t>
            </w:r>
            <w:proofErr w:type="spellStart"/>
            <w:r w:rsidRPr="003335A4">
              <w:rPr>
                <w:rFonts w:ascii="Times New Roman" w:eastAsia="Times New Roman" w:hAnsi="Times New Roman" w:cs="Times New Roman"/>
                <w:sz w:val="24"/>
                <w:szCs w:val="24"/>
                <w:lang w:eastAsia="ru-RU"/>
              </w:rPr>
              <w:t>Татарстан,Ютазинский</w:t>
            </w:r>
            <w:proofErr w:type="spellEnd"/>
            <w:r w:rsidRPr="003335A4">
              <w:rPr>
                <w:rFonts w:ascii="Times New Roman" w:eastAsia="Times New Roman" w:hAnsi="Times New Roman" w:cs="Times New Roman"/>
                <w:sz w:val="24"/>
                <w:szCs w:val="24"/>
                <w:lang w:eastAsia="ru-RU"/>
              </w:rPr>
              <w:t xml:space="preserve"> район, с. Карака</w:t>
            </w:r>
            <w:r w:rsidR="00A90A9F">
              <w:rPr>
                <w:rFonts w:ascii="Times New Roman" w:eastAsia="Times New Roman" w:hAnsi="Times New Roman" w:cs="Times New Roman"/>
                <w:sz w:val="24"/>
                <w:szCs w:val="24"/>
                <w:lang w:eastAsia="ru-RU"/>
              </w:rPr>
              <w:t xml:space="preserve">шлы, ул. Сирина </w:t>
            </w:r>
            <w:proofErr w:type="spellStart"/>
            <w:r w:rsidR="00A90A9F">
              <w:rPr>
                <w:rFonts w:ascii="Times New Roman" w:eastAsia="Times New Roman" w:hAnsi="Times New Roman" w:cs="Times New Roman"/>
                <w:sz w:val="24"/>
                <w:szCs w:val="24"/>
                <w:lang w:eastAsia="ru-RU"/>
              </w:rPr>
              <w:t>Батыршина</w:t>
            </w:r>
            <w:proofErr w:type="spellEnd"/>
            <w:r w:rsidR="00A90A9F">
              <w:rPr>
                <w:rFonts w:ascii="Times New Roman" w:eastAsia="Times New Roman" w:hAnsi="Times New Roman" w:cs="Times New Roman"/>
                <w:sz w:val="24"/>
                <w:szCs w:val="24"/>
                <w:lang w:eastAsia="ru-RU"/>
              </w:rPr>
              <w:t>, д. 33</w:t>
            </w:r>
          </w:p>
        </w:tc>
        <w:tc>
          <w:tcPr>
            <w:tcW w:w="2968" w:type="dxa"/>
            <w:tcBorders>
              <w:top w:val="single" w:sz="4" w:space="0" w:color="auto"/>
              <w:left w:val="single" w:sz="4" w:space="0" w:color="auto"/>
              <w:bottom w:val="single" w:sz="4" w:space="0" w:color="auto"/>
              <w:right w:val="single" w:sz="4" w:space="0" w:color="auto"/>
            </w:tcBorders>
            <w:shd w:val="clear" w:color="auto" w:fill="FFFFFF"/>
          </w:tcPr>
          <w:p w:rsidR="003335A4" w:rsidRPr="003335A4" w:rsidRDefault="003335A4" w:rsidP="003335A4">
            <w:pPr>
              <w:widowControl w:val="0"/>
              <w:spacing w:after="0" w:line="278" w:lineRule="exact"/>
              <w:jc w:val="center"/>
              <w:rPr>
                <w:rFonts w:ascii="Times New Roman" w:eastAsia="Times New Roman" w:hAnsi="Times New Roman" w:cs="Times New Roman"/>
                <w:sz w:val="24"/>
                <w:szCs w:val="24"/>
                <w:lang w:eastAsia="ru-RU"/>
              </w:rPr>
            </w:pPr>
            <w:r w:rsidRPr="003335A4">
              <w:rPr>
                <w:rFonts w:ascii="Times New Roman" w:eastAsia="Times New Roman" w:hAnsi="Times New Roman" w:cs="Times New Roman"/>
                <w:sz w:val="24"/>
                <w:szCs w:val="24"/>
                <w:lang w:eastAsia="ru-RU"/>
              </w:rPr>
              <w:t>Заместитель руководителя</w:t>
            </w:r>
          </w:p>
          <w:p w:rsidR="003335A4" w:rsidRPr="003335A4" w:rsidRDefault="003335A4" w:rsidP="003335A4">
            <w:pPr>
              <w:widowControl w:val="0"/>
              <w:spacing w:after="0" w:line="278" w:lineRule="exact"/>
              <w:jc w:val="center"/>
              <w:rPr>
                <w:rFonts w:ascii="Times New Roman" w:eastAsia="Times New Roman" w:hAnsi="Times New Roman" w:cs="Times New Roman"/>
                <w:sz w:val="24"/>
                <w:szCs w:val="24"/>
                <w:lang w:eastAsia="ru-RU"/>
              </w:rPr>
            </w:pPr>
            <w:r w:rsidRPr="003335A4">
              <w:rPr>
                <w:rFonts w:ascii="Times New Roman" w:eastAsia="Times New Roman" w:hAnsi="Times New Roman" w:cs="Times New Roman"/>
                <w:sz w:val="24"/>
                <w:szCs w:val="24"/>
                <w:lang w:eastAsia="ru-RU"/>
              </w:rPr>
              <w:t>Исполнительного комитета</w:t>
            </w:r>
          </w:p>
          <w:p w:rsidR="00A90A9F" w:rsidRPr="00A90A9F" w:rsidRDefault="00A90A9F" w:rsidP="00A90A9F">
            <w:pPr>
              <w:widowControl w:val="0"/>
              <w:spacing w:after="0" w:line="278" w:lineRule="exact"/>
              <w:jc w:val="center"/>
              <w:rPr>
                <w:rFonts w:ascii="Times New Roman" w:eastAsia="Times New Roman" w:hAnsi="Times New Roman" w:cs="Times New Roman"/>
                <w:sz w:val="24"/>
                <w:szCs w:val="24"/>
                <w:lang w:eastAsia="ru-RU"/>
              </w:rPr>
            </w:pPr>
            <w:r w:rsidRPr="00A90A9F">
              <w:rPr>
                <w:rFonts w:ascii="Times New Roman" w:eastAsia="Times New Roman" w:hAnsi="Times New Roman" w:cs="Times New Roman"/>
                <w:sz w:val="24"/>
                <w:szCs w:val="24"/>
                <w:lang w:eastAsia="ru-RU"/>
              </w:rPr>
              <w:t>Ютазинского муниципального района</w:t>
            </w:r>
          </w:p>
          <w:p w:rsidR="00D27CD7" w:rsidRPr="00D27CD7" w:rsidRDefault="00A90A9F" w:rsidP="00A90A9F">
            <w:pPr>
              <w:widowControl w:val="0"/>
              <w:spacing w:after="0" w:line="278" w:lineRule="exact"/>
              <w:jc w:val="center"/>
              <w:rPr>
                <w:rFonts w:ascii="Times New Roman" w:eastAsia="Times New Roman" w:hAnsi="Times New Roman" w:cs="Times New Roman"/>
                <w:sz w:val="24"/>
                <w:szCs w:val="24"/>
                <w:lang w:eastAsia="ru-RU"/>
              </w:rPr>
            </w:pPr>
            <w:r w:rsidRPr="00A90A9F">
              <w:rPr>
                <w:rFonts w:ascii="Times New Roman" w:eastAsia="Times New Roman" w:hAnsi="Times New Roman" w:cs="Times New Roman"/>
                <w:sz w:val="24"/>
                <w:szCs w:val="24"/>
                <w:lang w:eastAsia="ru-RU"/>
              </w:rPr>
              <w:t>Республики Татарстан</w:t>
            </w:r>
            <w:r>
              <w:rPr>
                <w:rFonts w:ascii="Times New Roman" w:eastAsia="Times New Roman" w:hAnsi="Times New Roman" w:cs="Times New Roman"/>
                <w:sz w:val="24"/>
                <w:szCs w:val="24"/>
                <w:lang w:eastAsia="ru-RU"/>
              </w:rPr>
              <w:t xml:space="preserve"> по социальным вопросам</w:t>
            </w:r>
          </w:p>
        </w:tc>
      </w:tr>
    </w:tbl>
    <w:p w:rsidR="00D27CD7" w:rsidRPr="00D27CD7" w:rsidRDefault="00D27CD7" w:rsidP="00D27CD7">
      <w:pPr>
        <w:spacing w:after="160" w:line="259" w:lineRule="auto"/>
        <w:rPr>
          <w:rFonts w:ascii="Times New Roman" w:eastAsia="Calibri" w:hAnsi="Times New Roman" w:cs="Times New Roman"/>
          <w:sz w:val="24"/>
          <w:szCs w:val="24"/>
        </w:rPr>
      </w:pPr>
    </w:p>
    <w:p w:rsidR="0072135B" w:rsidRDefault="000F0913" w:rsidP="00D27CD7">
      <w:pPr>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00D27CD7">
        <w:rPr>
          <w:rFonts w:ascii="Times New Roman" w:eastAsia="Times New Roman" w:hAnsi="Times New Roman" w:cs="Times New Roman"/>
          <w:bCs/>
          <w:sz w:val="28"/>
          <w:szCs w:val="28"/>
          <w:lang w:eastAsia="ru-RU"/>
        </w:rPr>
        <w:t xml:space="preserve">                   </w:t>
      </w:r>
    </w:p>
    <w:bookmarkEnd w:id="1"/>
    <w:p w:rsidR="0072135B" w:rsidRPr="000F0913" w:rsidRDefault="0072135B" w:rsidP="00D27CD7">
      <w:pPr>
        <w:widowControl w:val="0"/>
        <w:autoSpaceDE w:val="0"/>
        <w:autoSpaceDN w:val="0"/>
        <w:adjustRightInd w:val="0"/>
        <w:spacing w:after="0" w:line="240" w:lineRule="auto"/>
        <w:ind w:right="32"/>
        <w:rPr>
          <w:rFonts w:ascii="Times New Roman" w:eastAsia="Times New Roman" w:hAnsi="Times New Roman" w:cs="Times New Roman"/>
          <w:sz w:val="28"/>
          <w:szCs w:val="28"/>
          <w:lang w:eastAsia="ru-RU"/>
        </w:rPr>
      </w:pPr>
    </w:p>
    <w:sectPr w:rsidR="0072135B" w:rsidRPr="000F0913" w:rsidSect="00017008">
      <w:pgSz w:w="11900" w:h="16800"/>
      <w:pgMar w:top="992" w:right="703" w:bottom="851" w:left="110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6EF" w:rsidRDefault="008616EF" w:rsidP="0073146F">
      <w:pPr>
        <w:spacing w:after="0" w:line="240" w:lineRule="auto"/>
      </w:pPr>
      <w:r>
        <w:separator/>
      </w:r>
    </w:p>
  </w:endnote>
  <w:endnote w:type="continuationSeparator" w:id="0">
    <w:p w:rsidR="008616EF" w:rsidRDefault="008616EF" w:rsidP="00731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T_Times NR">
    <w:altName w:val="Times New Roman"/>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6EF" w:rsidRDefault="008616EF" w:rsidP="0073146F">
      <w:pPr>
        <w:spacing w:after="0" w:line="240" w:lineRule="auto"/>
      </w:pPr>
      <w:r>
        <w:separator/>
      </w:r>
    </w:p>
  </w:footnote>
  <w:footnote w:type="continuationSeparator" w:id="0">
    <w:p w:rsidR="008616EF" w:rsidRDefault="008616EF" w:rsidP="007314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E14" w:rsidRDefault="00AF4E14">
    <w:pPr>
      <w:pStyle w:val="a7"/>
      <w:jc w:val="center"/>
    </w:pPr>
  </w:p>
  <w:p w:rsidR="00AF4E14" w:rsidRDefault="00AF4E14">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9"/>
    <w:multiLevelType w:val="multilevel"/>
    <w:tmpl w:val="00000008"/>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2"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3" w15:restartNumberingAfterBreak="0">
    <w:nsid w:val="0000000D"/>
    <w:multiLevelType w:val="multilevel"/>
    <w:tmpl w:val="79C62AF6"/>
    <w:lvl w:ilvl="0">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single"/>
      </w:rPr>
    </w:lvl>
    <w:lvl w:ilvl="1">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single"/>
      </w:rPr>
    </w:lvl>
    <w:lvl w:ilvl="2">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single"/>
      </w:rPr>
    </w:lvl>
    <w:lvl w:ilvl="3">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single"/>
      </w:rPr>
    </w:lvl>
    <w:lvl w:ilvl="4">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single"/>
      </w:rPr>
    </w:lvl>
    <w:lvl w:ilvl="5">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single"/>
      </w:rPr>
    </w:lvl>
    <w:lvl w:ilvl="6">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single"/>
      </w:rPr>
    </w:lvl>
    <w:lvl w:ilvl="7">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single"/>
      </w:rPr>
    </w:lvl>
    <w:lvl w:ilvl="8">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single"/>
      </w:rPr>
    </w:lvl>
  </w:abstractNum>
  <w:abstractNum w:abstractNumId="4"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singl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singl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singl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singl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singl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singl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singl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singl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single"/>
      </w:rPr>
    </w:lvl>
  </w:abstractNum>
  <w:abstractNum w:abstractNumId="5" w15:restartNumberingAfterBreak="0">
    <w:nsid w:val="010F56F9"/>
    <w:multiLevelType w:val="hybridMultilevel"/>
    <w:tmpl w:val="4E8CA6A8"/>
    <w:lvl w:ilvl="0" w:tplc="991066F6">
      <w:start w:val="1"/>
      <w:numFmt w:val="decimal"/>
      <w:lvlText w:val="%1."/>
      <w:lvlJc w:val="left"/>
      <w:pPr>
        <w:ind w:left="792" w:hanging="432"/>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3576EC"/>
    <w:multiLevelType w:val="hybridMultilevel"/>
    <w:tmpl w:val="E780D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7620EB"/>
    <w:multiLevelType w:val="hybridMultilevel"/>
    <w:tmpl w:val="E02691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17D86409"/>
    <w:multiLevelType w:val="hybridMultilevel"/>
    <w:tmpl w:val="15ACD492"/>
    <w:lvl w:ilvl="0" w:tplc="FB78B322">
      <w:start w:val="1"/>
      <w:numFmt w:val="bullet"/>
      <w:lvlText w:val=" "/>
      <w:lvlJc w:val="left"/>
      <w:pPr>
        <w:tabs>
          <w:tab w:val="num" w:pos="5400"/>
        </w:tabs>
        <w:ind w:left="5400" w:hanging="360"/>
      </w:pPr>
      <w:rPr>
        <w:rFonts w:ascii="Courier New" w:hAnsi="Courier New" w:hint="default"/>
        <w:sz w:val="4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872E71A0">
      <w:start w:val="1"/>
      <w:numFmt w:val="bullet"/>
      <w:lvlText w:val=""/>
      <w:lvlJc w:val="left"/>
      <w:pPr>
        <w:tabs>
          <w:tab w:val="num" w:pos="2880"/>
        </w:tabs>
        <w:ind w:left="2880" w:hanging="360"/>
      </w:pPr>
      <w:rPr>
        <w:rFonts w:ascii="Symbol" w:hAnsi="Symbol" w:hint="default"/>
        <w:sz w:val="40"/>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15:restartNumberingAfterBreak="0">
    <w:nsid w:val="1C325F64"/>
    <w:multiLevelType w:val="hybridMultilevel"/>
    <w:tmpl w:val="C0F28CC6"/>
    <w:lvl w:ilvl="0" w:tplc="DAD832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E65514F"/>
    <w:multiLevelType w:val="multilevel"/>
    <w:tmpl w:val="A7E44400"/>
    <w:lvl w:ilvl="0">
      <w:start w:val="1"/>
      <w:numFmt w:val="decimal"/>
      <w:lvlText w:val="%1."/>
      <w:lvlJc w:val="left"/>
      <w:pPr>
        <w:ind w:left="720" w:hanging="360"/>
      </w:pPr>
      <w:rPr>
        <w:rFonts w:hint="default"/>
      </w:rPr>
    </w:lvl>
    <w:lvl w:ilvl="1">
      <w:start w:val="3"/>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205B6D59"/>
    <w:multiLevelType w:val="multilevel"/>
    <w:tmpl w:val="A1DE4B1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eastAsiaTheme="minorHAnsi" w:hint="default"/>
      </w:rPr>
    </w:lvl>
    <w:lvl w:ilvl="2">
      <w:start w:val="1"/>
      <w:numFmt w:val="decimal"/>
      <w:isLgl/>
      <w:lvlText w:val="%1.%2.%3."/>
      <w:lvlJc w:val="left"/>
      <w:pPr>
        <w:ind w:left="1440" w:hanging="720"/>
      </w:pPr>
      <w:rPr>
        <w:rFonts w:eastAsiaTheme="minorHAnsi" w:hint="default"/>
      </w:rPr>
    </w:lvl>
    <w:lvl w:ilvl="3">
      <w:start w:val="1"/>
      <w:numFmt w:val="decimal"/>
      <w:isLgl/>
      <w:lvlText w:val="%1.%2.%3.%4."/>
      <w:lvlJc w:val="left"/>
      <w:pPr>
        <w:ind w:left="1800" w:hanging="1080"/>
      </w:pPr>
      <w:rPr>
        <w:rFonts w:eastAsiaTheme="minorHAnsi" w:hint="default"/>
      </w:rPr>
    </w:lvl>
    <w:lvl w:ilvl="4">
      <w:start w:val="1"/>
      <w:numFmt w:val="decimal"/>
      <w:isLgl/>
      <w:lvlText w:val="%1.%2.%3.%4.%5."/>
      <w:lvlJc w:val="left"/>
      <w:pPr>
        <w:ind w:left="1800" w:hanging="1080"/>
      </w:pPr>
      <w:rPr>
        <w:rFonts w:eastAsiaTheme="minorHAnsi" w:hint="default"/>
      </w:rPr>
    </w:lvl>
    <w:lvl w:ilvl="5">
      <w:start w:val="1"/>
      <w:numFmt w:val="decimal"/>
      <w:isLgl/>
      <w:lvlText w:val="%1.%2.%3.%4.%5.%6."/>
      <w:lvlJc w:val="left"/>
      <w:pPr>
        <w:ind w:left="2160" w:hanging="1440"/>
      </w:pPr>
      <w:rPr>
        <w:rFonts w:eastAsiaTheme="minorHAnsi" w:hint="default"/>
      </w:rPr>
    </w:lvl>
    <w:lvl w:ilvl="6">
      <w:start w:val="1"/>
      <w:numFmt w:val="decimal"/>
      <w:isLgl/>
      <w:lvlText w:val="%1.%2.%3.%4.%5.%6.%7."/>
      <w:lvlJc w:val="left"/>
      <w:pPr>
        <w:ind w:left="2520" w:hanging="1800"/>
      </w:pPr>
      <w:rPr>
        <w:rFonts w:eastAsiaTheme="minorHAnsi" w:hint="default"/>
      </w:rPr>
    </w:lvl>
    <w:lvl w:ilvl="7">
      <w:start w:val="1"/>
      <w:numFmt w:val="decimal"/>
      <w:isLgl/>
      <w:lvlText w:val="%1.%2.%3.%4.%5.%6.%7.%8."/>
      <w:lvlJc w:val="left"/>
      <w:pPr>
        <w:ind w:left="2520" w:hanging="1800"/>
      </w:pPr>
      <w:rPr>
        <w:rFonts w:eastAsiaTheme="minorHAnsi" w:hint="default"/>
      </w:rPr>
    </w:lvl>
    <w:lvl w:ilvl="8">
      <w:start w:val="1"/>
      <w:numFmt w:val="decimal"/>
      <w:isLgl/>
      <w:lvlText w:val="%1.%2.%3.%4.%5.%6.%7.%8.%9."/>
      <w:lvlJc w:val="left"/>
      <w:pPr>
        <w:ind w:left="2880" w:hanging="2160"/>
      </w:pPr>
      <w:rPr>
        <w:rFonts w:eastAsiaTheme="minorHAnsi" w:hint="default"/>
      </w:rPr>
    </w:lvl>
  </w:abstractNum>
  <w:abstractNum w:abstractNumId="13" w15:restartNumberingAfterBreak="0">
    <w:nsid w:val="21992DEA"/>
    <w:multiLevelType w:val="multilevel"/>
    <w:tmpl w:val="AB08E6AE"/>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4" w15:restartNumberingAfterBreak="0">
    <w:nsid w:val="22DB7308"/>
    <w:multiLevelType w:val="multilevel"/>
    <w:tmpl w:val="9A7AC79A"/>
    <w:lvl w:ilvl="0">
      <w:start w:val="3"/>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15:restartNumberingAfterBreak="0">
    <w:nsid w:val="22E0187B"/>
    <w:multiLevelType w:val="hybridMultilevel"/>
    <w:tmpl w:val="B486151E"/>
    <w:lvl w:ilvl="0" w:tplc="4D0E93F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238A27B8"/>
    <w:multiLevelType w:val="hybridMultilevel"/>
    <w:tmpl w:val="36CA471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15:restartNumberingAfterBreak="0">
    <w:nsid w:val="2B800CB4"/>
    <w:multiLevelType w:val="hybridMultilevel"/>
    <w:tmpl w:val="E04E8C9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E066324"/>
    <w:multiLevelType w:val="hybridMultilevel"/>
    <w:tmpl w:val="8E70EE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F013C6D"/>
    <w:multiLevelType w:val="hybridMultilevel"/>
    <w:tmpl w:val="022A674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0EB427F"/>
    <w:multiLevelType w:val="multilevel"/>
    <w:tmpl w:val="70B4219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1" w15:restartNumberingAfterBreak="0">
    <w:nsid w:val="42DB0DEC"/>
    <w:multiLevelType w:val="hybridMultilevel"/>
    <w:tmpl w:val="DFA2C6A0"/>
    <w:lvl w:ilvl="0" w:tplc="424010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43F676C7"/>
    <w:multiLevelType w:val="multilevel"/>
    <w:tmpl w:val="2FECFE32"/>
    <w:lvl w:ilvl="0">
      <w:start w:val="3"/>
      <w:numFmt w:val="decimal"/>
      <w:lvlText w:val="%1."/>
      <w:lvlJc w:val="left"/>
      <w:pPr>
        <w:ind w:left="720" w:hanging="360"/>
      </w:pPr>
      <w:rPr>
        <w:rFonts w:hint="default"/>
      </w:rPr>
    </w:lvl>
    <w:lvl w:ilvl="1">
      <w:start w:val="1"/>
      <w:numFmt w:val="decimal"/>
      <w:isLgl/>
      <w:lvlText w:val="%1.%2."/>
      <w:lvlJc w:val="left"/>
      <w:pPr>
        <w:ind w:left="922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423473C"/>
    <w:multiLevelType w:val="hybridMultilevel"/>
    <w:tmpl w:val="6F8258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4E13FB2"/>
    <w:multiLevelType w:val="multilevel"/>
    <w:tmpl w:val="8078F96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F3F60B6"/>
    <w:multiLevelType w:val="hybridMultilevel"/>
    <w:tmpl w:val="EBF48546"/>
    <w:lvl w:ilvl="0" w:tplc="BCAEF1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0B90F27"/>
    <w:multiLevelType w:val="multilevel"/>
    <w:tmpl w:val="2D56B816"/>
    <w:lvl w:ilvl="0">
      <w:start w:val="1"/>
      <w:numFmt w:val="decimal"/>
      <w:lvlText w:val="%1."/>
      <w:lvlJc w:val="left"/>
      <w:pPr>
        <w:ind w:left="720" w:hanging="360"/>
      </w:pPr>
      <w:rPr>
        <w:rFonts w:hint="default"/>
      </w:rPr>
    </w:lvl>
    <w:lvl w:ilvl="1">
      <w:start w:val="1"/>
      <w:numFmt w:val="decimal"/>
      <w:isLgl/>
      <w:lvlText w:val="%1.%2"/>
      <w:lvlJc w:val="left"/>
      <w:pPr>
        <w:ind w:left="1275" w:hanging="555"/>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400" w:hanging="2160"/>
      </w:pPr>
      <w:rPr>
        <w:rFonts w:hint="default"/>
        <w:b w:val="0"/>
      </w:rPr>
    </w:lvl>
  </w:abstractNum>
  <w:abstractNum w:abstractNumId="27" w15:restartNumberingAfterBreak="0">
    <w:nsid w:val="6338316E"/>
    <w:multiLevelType w:val="multilevel"/>
    <w:tmpl w:val="FE08431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64126C1"/>
    <w:multiLevelType w:val="multilevel"/>
    <w:tmpl w:val="2FECFE32"/>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DA8169F"/>
    <w:multiLevelType w:val="hybridMultilevel"/>
    <w:tmpl w:val="0624F45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72784161"/>
    <w:multiLevelType w:val="hybridMultilevel"/>
    <w:tmpl w:val="854EA406"/>
    <w:lvl w:ilvl="0" w:tplc="408CCAF4">
      <w:start w:val="1"/>
      <w:numFmt w:val="decimal"/>
      <w:lvlText w:val="%1)"/>
      <w:lvlJc w:val="left"/>
      <w:pPr>
        <w:ind w:left="1072" w:hanging="360"/>
      </w:pPr>
      <w:rPr>
        <w:rFonts w:hint="default"/>
        <w:b w:val="0"/>
      </w:rPr>
    </w:lvl>
    <w:lvl w:ilvl="1" w:tplc="04190019" w:tentative="1">
      <w:start w:val="1"/>
      <w:numFmt w:val="lowerLetter"/>
      <w:lvlText w:val="%2."/>
      <w:lvlJc w:val="left"/>
      <w:pPr>
        <w:ind w:left="1792" w:hanging="360"/>
      </w:pPr>
    </w:lvl>
    <w:lvl w:ilvl="2" w:tplc="0419001B" w:tentative="1">
      <w:start w:val="1"/>
      <w:numFmt w:val="lowerRoman"/>
      <w:lvlText w:val="%3."/>
      <w:lvlJc w:val="right"/>
      <w:pPr>
        <w:ind w:left="2512" w:hanging="180"/>
      </w:pPr>
    </w:lvl>
    <w:lvl w:ilvl="3" w:tplc="0419000F" w:tentative="1">
      <w:start w:val="1"/>
      <w:numFmt w:val="decimal"/>
      <w:lvlText w:val="%4."/>
      <w:lvlJc w:val="left"/>
      <w:pPr>
        <w:ind w:left="3232" w:hanging="360"/>
      </w:pPr>
    </w:lvl>
    <w:lvl w:ilvl="4" w:tplc="04190019" w:tentative="1">
      <w:start w:val="1"/>
      <w:numFmt w:val="lowerLetter"/>
      <w:lvlText w:val="%5."/>
      <w:lvlJc w:val="left"/>
      <w:pPr>
        <w:ind w:left="3952" w:hanging="360"/>
      </w:pPr>
    </w:lvl>
    <w:lvl w:ilvl="5" w:tplc="0419001B" w:tentative="1">
      <w:start w:val="1"/>
      <w:numFmt w:val="lowerRoman"/>
      <w:lvlText w:val="%6."/>
      <w:lvlJc w:val="right"/>
      <w:pPr>
        <w:ind w:left="4672" w:hanging="180"/>
      </w:pPr>
    </w:lvl>
    <w:lvl w:ilvl="6" w:tplc="0419000F" w:tentative="1">
      <w:start w:val="1"/>
      <w:numFmt w:val="decimal"/>
      <w:lvlText w:val="%7."/>
      <w:lvlJc w:val="left"/>
      <w:pPr>
        <w:ind w:left="5392" w:hanging="360"/>
      </w:pPr>
    </w:lvl>
    <w:lvl w:ilvl="7" w:tplc="04190019" w:tentative="1">
      <w:start w:val="1"/>
      <w:numFmt w:val="lowerLetter"/>
      <w:lvlText w:val="%8."/>
      <w:lvlJc w:val="left"/>
      <w:pPr>
        <w:ind w:left="6112" w:hanging="360"/>
      </w:pPr>
    </w:lvl>
    <w:lvl w:ilvl="8" w:tplc="0419001B" w:tentative="1">
      <w:start w:val="1"/>
      <w:numFmt w:val="lowerRoman"/>
      <w:lvlText w:val="%9."/>
      <w:lvlJc w:val="right"/>
      <w:pPr>
        <w:ind w:left="6832" w:hanging="180"/>
      </w:pPr>
    </w:lvl>
  </w:abstractNum>
  <w:abstractNum w:abstractNumId="31" w15:restartNumberingAfterBreak="0">
    <w:nsid w:val="7B250820"/>
    <w:multiLevelType w:val="hybridMultilevel"/>
    <w:tmpl w:val="53D0A24C"/>
    <w:lvl w:ilvl="0" w:tplc="F476126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8"/>
  </w:num>
  <w:num w:numId="2">
    <w:abstractNumId w:val="13"/>
  </w:num>
  <w:num w:numId="3">
    <w:abstractNumId w:val="7"/>
  </w:num>
  <w:num w:numId="4">
    <w:abstractNumId w:val="25"/>
  </w:num>
  <w:num w:numId="5">
    <w:abstractNumId w:val="10"/>
  </w:num>
  <w:num w:numId="6">
    <w:abstractNumId w:val="12"/>
  </w:num>
  <w:num w:numId="7">
    <w:abstractNumId w:val="6"/>
  </w:num>
  <w:num w:numId="8">
    <w:abstractNumId w:val="27"/>
  </w:num>
  <w:num w:numId="9">
    <w:abstractNumId w:val="15"/>
  </w:num>
  <w:num w:numId="10">
    <w:abstractNumId w:val="24"/>
  </w:num>
  <w:num w:numId="11">
    <w:abstractNumId w:val="19"/>
  </w:num>
  <w:num w:numId="12">
    <w:abstractNumId w:val="5"/>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8"/>
  </w:num>
  <w:num w:numId="17">
    <w:abstractNumId w:val="17"/>
  </w:num>
  <w:num w:numId="18">
    <w:abstractNumId w:val="23"/>
  </w:num>
  <w:num w:numId="19">
    <w:abstractNumId w:val="29"/>
  </w:num>
  <w:num w:numId="20">
    <w:abstractNumId w:val="26"/>
  </w:num>
  <w:num w:numId="21">
    <w:abstractNumId w:val="22"/>
  </w:num>
  <w:num w:numId="22">
    <w:abstractNumId w:val="21"/>
  </w:num>
  <w:num w:numId="23">
    <w:abstractNumId w:val="28"/>
  </w:num>
  <w:num w:numId="24">
    <w:abstractNumId w:val="30"/>
  </w:num>
  <w:num w:numId="25">
    <w:abstractNumId w:val="20"/>
  </w:num>
  <w:num w:numId="26">
    <w:abstractNumId w:val="14"/>
  </w:num>
  <w:num w:numId="27">
    <w:abstractNumId w:val="11"/>
  </w:num>
  <w:num w:numId="28">
    <w:abstractNumId w:val="31"/>
  </w:num>
  <w:num w:numId="29">
    <w:abstractNumId w:val="0"/>
  </w:num>
  <w:num w:numId="30">
    <w:abstractNumId w:val="1"/>
  </w:num>
  <w:num w:numId="31">
    <w:abstractNumId w:val="2"/>
  </w:num>
  <w:num w:numId="32">
    <w:abstractNumId w:val="3"/>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5B0"/>
    <w:rsid w:val="00001523"/>
    <w:rsid w:val="00002381"/>
    <w:rsid w:val="00017008"/>
    <w:rsid w:val="000211A0"/>
    <w:rsid w:val="00022566"/>
    <w:rsid w:val="00024938"/>
    <w:rsid w:val="00032AA4"/>
    <w:rsid w:val="000351B5"/>
    <w:rsid w:val="0003759E"/>
    <w:rsid w:val="0004076D"/>
    <w:rsid w:val="000407B5"/>
    <w:rsid w:val="00043962"/>
    <w:rsid w:val="000448C5"/>
    <w:rsid w:val="00055AD3"/>
    <w:rsid w:val="0006277D"/>
    <w:rsid w:val="00066C67"/>
    <w:rsid w:val="00066C9C"/>
    <w:rsid w:val="00071EFE"/>
    <w:rsid w:val="000747AA"/>
    <w:rsid w:val="000753B3"/>
    <w:rsid w:val="00076B6A"/>
    <w:rsid w:val="000778C9"/>
    <w:rsid w:val="000819E5"/>
    <w:rsid w:val="00092027"/>
    <w:rsid w:val="0009490B"/>
    <w:rsid w:val="00095A23"/>
    <w:rsid w:val="00096194"/>
    <w:rsid w:val="000A1C29"/>
    <w:rsid w:val="000B2288"/>
    <w:rsid w:val="000B3071"/>
    <w:rsid w:val="000B4252"/>
    <w:rsid w:val="000B5DA1"/>
    <w:rsid w:val="000B6908"/>
    <w:rsid w:val="000B6BF0"/>
    <w:rsid w:val="000B74F2"/>
    <w:rsid w:val="000C1948"/>
    <w:rsid w:val="000C3A9E"/>
    <w:rsid w:val="000C639C"/>
    <w:rsid w:val="000C7E05"/>
    <w:rsid w:val="000D0DFC"/>
    <w:rsid w:val="000E1268"/>
    <w:rsid w:val="000E1E23"/>
    <w:rsid w:val="000E1F96"/>
    <w:rsid w:val="000E26D9"/>
    <w:rsid w:val="000E3A7D"/>
    <w:rsid w:val="000E4927"/>
    <w:rsid w:val="000E6ABE"/>
    <w:rsid w:val="000F0913"/>
    <w:rsid w:val="000F61DF"/>
    <w:rsid w:val="00110174"/>
    <w:rsid w:val="001101A4"/>
    <w:rsid w:val="00110436"/>
    <w:rsid w:val="00112567"/>
    <w:rsid w:val="001256DB"/>
    <w:rsid w:val="001313DF"/>
    <w:rsid w:val="00134C02"/>
    <w:rsid w:val="00140DD2"/>
    <w:rsid w:val="001412A7"/>
    <w:rsid w:val="00144FB8"/>
    <w:rsid w:val="0015404D"/>
    <w:rsid w:val="0015451C"/>
    <w:rsid w:val="00163576"/>
    <w:rsid w:val="0017336B"/>
    <w:rsid w:val="0018225B"/>
    <w:rsid w:val="00182B61"/>
    <w:rsid w:val="00192118"/>
    <w:rsid w:val="001A6DA1"/>
    <w:rsid w:val="001B04B4"/>
    <w:rsid w:val="001B383C"/>
    <w:rsid w:val="001B4B53"/>
    <w:rsid w:val="001C2B0F"/>
    <w:rsid w:val="001C3360"/>
    <w:rsid w:val="001C722D"/>
    <w:rsid w:val="001D4353"/>
    <w:rsid w:val="001D49FA"/>
    <w:rsid w:val="001D67CE"/>
    <w:rsid w:val="001D7338"/>
    <w:rsid w:val="001E4347"/>
    <w:rsid w:val="001E4B4A"/>
    <w:rsid w:val="001E691E"/>
    <w:rsid w:val="001F1718"/>
    <w:rsid w:val="001F4EA1"/>
    <w:rsid w:val="001F7705"/>
    <w:rsid w:val="0020014C"/>
    <w:rsid w:val="0020046E"/>
    <w:rsid w:val="00205CFF"/>
    <w:rsid w:val="002117AA"/>
    <w:rsid w:val="002177A5"/>
    <w:rsid w:val="0022289F"/>
    <w:rsid w:val="00224658"/>
    <w:rsid w:val="00231DFC"/>
    <w:rsid w:val="0023713D"/>
    <w:rsid w:val="002414EA"/>
    <w:rsid w:val="002431D9"/>
    <w:rsid w:val="00243900"/>
    <w:rsid w:val="00244437"/>
    <w:rsid w:val="0025138B"/>
    <w:rsid w:val="002563FD"/>
    <w:rsid w:val="00261C4B"/>
    <w:rsid w:val="002678FD"/>
    <w:rsid w:val="00273D14"/>
    <w:rsid w:val="00273F5D"/>
    <w:rsid w:val="0027415E"/>
    <w:rsid w:val="00280441"/>
    <w:rsid w:val="0028357A"/>
    <w:rsid w:val="002869C0"/>
    <w:rsid w:val="002914B4"/>
    <w:rsid w:val="002925B2"/>
    <w:rsid w:val="00292BD3"/>
    <w:rsid w:val="0029467C"/>
    <w:rsid w:val="002A6559"/>
    <w:rsid w:val="002A7347"/>
    <w:rsid w:val="002B0352"/>
    <w:rsid w:val="002B2240"/>
    <w:rsid w:val="002B3DA4"/>
    <w:rsid w:val="002B42C4"/>
    <w:rsid w:val="002B6A2A"/>
    <w:rsid w:val="002B7B19"/>
    <w:rsid w:val="002C2F15"/>
    <w:rsid w:val="002C2F9E"/>
    <w:rsid w:val="002C3052"/>
    <w:rsid w:val="002D06AA"/>
    <w:rsid w:val="002D3001"/>
    <w:rsid w:val="002D5A4B"/>
    <w:rsid w:val="002E585D"/>
    <w:rsid w:val="002F10C9"/>
    <w:rsid w:val="002F29A2"/>
    <w:rsid w:val="00300A94"/>
    <w:rsid w:val="00300F2E"/>
    <w:rsid w:val="00304BB3"/>
    <w:rsid w:val="00314153"/>
    <w:rsid w:val="00325D9F"/>
    <w:rsid w:val="003335A4"/>
    <w:rsid w:val="00334FDD"/>
    <w:rsid w:val="0033551E"/>
    <w:rsid w:val="003407CB"/>
    <w:rsid w:val="00341B48"/>
    <w:rsid w:val="0034613A"/>
    <w:rsid w:val="00351B07"/>
    <w:rsid w:val="00354FEE"/>
    <w:rsid w:val="00355695"/>
    <w:rsid w:val="003669D3"/>
    <w:rsid w:val="00370BD7"/>
    <w:rsid w:val="00370CA9"/>
    <w:rsid w:val="00371474"/>
    <w:rsid w:val="00372CA3"/>
    <w:rsid w:val="00373C49"/>
    <w:rsid w:val="00374578"/>
    <w:rsid w:val="003759C9"/>
    <w:rsid w:val="00377E05"/>
    <w:rsid w:val="0038673E"/>
    <w:rsid w:val="00390A07"/>
    <w:rsid w:val="003A15AF"/>
    <w:rsid w:val="003A346B"/>
    <w:rsid w:val="003A34B9"/>
    <w:rsid w:val="003A7918"/>
    <w:rsid w:val="003B7755"/>
    <w:rsid w:val="003B77E6"/>
    <w:rsid w:val="003C3366"/>
    <w:rsid w:val="003D37F7"/>
    <w:rsid w:val="003D48F9"/>
    <w:rsid w:val="003D5C8D"/>
    <w:rsid w:val="003E3D91"/>
    <w:rsid w:val="003E7880"/>
    <w:rsid w:val="003F05E3"/>
    <w:rsid w:val="003F2F9D"/>
    <w:rsid w:val="003F4C6B"/>
    <w:rsid w:val="003F4ED6"/>
    <w:rsid w:val="004015CA"/>
    <w:rsid w:val="00410CAE"/>
    <w:rsid w:val="00425619"/>
    <w:rsid w:val="00432BE9"/>
    <w:rsid w:val="00434CEC"/>
    <w:rsid w:val="00437EEB"/>
    <w:rsid w:val="00445AB3"/>
    <w:rsid w:val="004475F4"/>
    <w:rsid w:val="004528C6"/>
    <w:rsid w:val="00454BCB"/>
    <w:rsid w:val="004566A7"/>
    <w:rsid w:val="0046415C"/>
    <w:rsid w:val="004672D6"/>
    <w:rsid w:val="00467C46"/>
    <w:rsid w:val="004906A7"/>
    <w:rsid w:val="00493B39"/>
    <w:rsid w:val="004B25C5"/>
    <w:rsid w:val="004C3ABF"/>
    <w:rsid w:val="004C7868"/>
    <w:rsid w:val="004D1254"/>
    <w:rsid w:val="004D13A7"/>
    <w:rsid w:val="004D4F37"/>
    <w:rsid w:val="004D5219"/>
    <w:rsid w:val="004D5E09"/>
    <w:rsid w:val="004D75F2"/>
    <w:rsid w:val="004E009C"/>
    <w:rsid w:val="004E2DB9"/>
    <w:rsid w:val="004E342A"/>
    <w:rsid w:val="004E68E5"/>
    <w:rsid w:val="004E702D"/>
    <w:rsid w:val="004E7514"/>
    <w:rsid w:val="004F0856"/>
    <w:rsid w:val="004F1B6B"/>
    <w:rsid w:val="004F247D"/>
    <w:rsid w:val="004F5726"/>
    <w:rsid w:val="004F7F7F"/>
    <w:rsid w:val="0050312B"/>
    <w:rsid w:val="005078AE"/>
    <w:rsid w:val="00510185"/>
    <w:rsid w:val="005107C5"/>
    <w:rsid w:val="00515164"/>
    <w:rsid w:val="00517904"/>
    <w:rsid w:val="005220E5"/>
    <w:rsid w:val="00522E0F"/>
    <w:rsid w:val="005241D6"/>
    <w:rsid w:val="00526C37"/>
    <w:rsid w:val="00534EC6"/>
    <w:rsid w:val="005400DA"/>
    <w:rsid w:val="00541C87"/>
    <w:rsid w:val="00543CE4"/>
    <w:rsid w:val="00545788"/>
    <w:rsid w:val="00545DCB"/>
    <w:rsid w:val="00552A2D"/>
    <w:rsid w:val="0055337B"/>
    <w:rsid w:val="00555F54"/>
    <w:rsid w:val="00560467"/>
    <w:rsid w:val="00564CB0"/>
    <w:rsid w:val="00567058"/>
    <w:rsid w:val="005709DE"/>
    <w:rsid w:val="00571F2F"/>
    <w:rsid w:val="00575CB5"/>
    <w:rsid w:val="00575E07"/>
    <w:rsid w:val="00576DDD"/>
    <w:rsid w:val="00582748"/>
    <w:rsid w:val="0058368E"/>
    <w:rsid w:val="00583D19"/>
    <w:rsid w:val="00586A45"/>
    <w:rsid w:val="005921F6"/>
    <w:rsid w:val="00592F9B"/>
    <w:rsid w:val="00594C55"/>
    <w:rsid w:val="005951F4"/>
    <w:rsid w:val="0059790E"/>
    <w:rsid w:val="005A2C6F"/>
    <w:rsid w:val="005B0C48"/>
    <w:rsid w:val="005B5F4C"/>
    <w:rsid w:val="005B719F"/>
    <w:rsid w:val="005C0F56"/>
    <w:rsid w:val="005C6161"/>
    <w:rsid w:val="005C7014"/>
    <w:rsid w:val="005D2E26"/>
    <w:rsid w:val="005D2ED8"/>
    <w:rsid w:val="005D71AE"/>
    <w:rsid w:val="005D7478"/>
    <w:rsid w:val="005E2036"/>
    <w:rsid w:val="005F5640"/>
    <w:rsid w:val="00602E19"/>
    <w:rsid w:val="0060762E"/>
    <w:rsid w:val="00622D20"/>
    <w:rsid w:val="006260FF"/>
    <w:rsid w:val="00633A4F"/>
    <w:rsid w:val="006348E4"/>
    <w:rsid w:val="00636592"/>
    <w:rsid w:val="00645D2A"/>
    <w:rsid w:val="00651ACB"/>
    <w:rsid w:val="006802F7"/>
    <w:rsid w:val="00693354"/>
    <w:rsid w:val="00694243"/>
    <w:rsid w:val="00695063"/>
    <w:rsid w:val="006A313D"/>
    <w:rsid w:val="006A5BF4"/>
    <w:rsid w:val="006B22A9"/>
    <w:rsid w:val="006B23DD"/>
    <w:rsid w:val="006C0753"/>
    <w:rsid w:val="006C20E7"/>
    <w:rsid w:val="006C2508"/>
    <w:rsid w:val="006C2528"/>
    <w:rsid w:val="006D1437"/>
    <w:rsid w:val="006D2D71"/>
    <w:rsid w:val="006D425B"/>
    <w:rsid w:val="006E7E21"/>
    <w:rsid w:val="0070036F"/>
    <w:rsid w:val="0071157B"/>
    <w:rsid w:val="0072135B"/>
    <w:rsid w:val="007265D8"/>
    <w:rsid w:val="00730090"/>
    <w:rsid w:val="0073146F"/>
    <w:rsid w:val="0073482C"/>
    <w:rsid w:val="00734D05"/>
    <w:rsid w:val="00742D9B"/>
    <w:rsid w:val="007471A8"/>
    <w:rsid w:val="00747773"/>
    <w:rsid w:val="00752526"/>
    <w:rsid w:val="00756642"/>
    <w:rsid w:val="007711C0"/>
    <w:rsid w:val="00776617"/>
    <w:rsid w:val="007850F7"/>
    <w:rsid w:val="00794E6F"/>
    <w:rsid w:val="007A75EF"/>
    <w:rsid w:val="007B6DD4"/>
    <w:rsid w:val="007C07EA"/>
    <w:rsid w:val="007C2FE7"/>
    <w:rsid w:val="007C3B20"/>
    <w:rsid w:val="007C49AB"/>
    <w:rsid w:val="007C780D"/>
    <w:rsid w:val="007D11BD"/>
    <w:rsid w:val="007D1CF3"/>
    <w:rsid w:val="007E0C68"/>
    <w:rsid w:val="007E1411"/>
    <w:rsid w:val="007E19A7"/>
    <w:rsid w:val="007F24FA"/>
    <w:rsid w:val="007F6297"/>
    <w:rsid w:val="008051C3"/>
    <w:rsid w:val="00813690"/>
    <w:rsid w:val="00813A32"/>
    <w:rsid w:val="008147E2"/>
    <w:rsid w:val="00814934"/>
    <w:rsid w:val="00821452"/>
    <w:rsid w:val="0082182E"/>
    <w:rsid w:val="008273F1"/>
    <w:rsid w:val="00831868"/>
    <w:rsid w:val="00835C64"/>
    <w:rsid w:val="008373D7"/>
    <w:rsid w:val="00846F1C"/>
    <w:rsid w:val="00856F24"/>
    <w:rsid w:val="00857FDF"/>
    <w:rsid w:val="008616EF"/>
    <w:rsid w:val="00866EBB"/>
    <w:rsid w:val="00867D2E"/>
    <w:rsid w:val="00871BBB"/>
    <w:rsid w:val="00873332"/>
    <w:rsid w:val="0087477E"/>
    <w:rsid w:val="00875B6D"/>
    <w:rsid w:val="008845B0"/>
    <w:rsid w:val="008871F3"/>
    <w:rsid w:val="008932AE"/>
    <w:rsid w:val="008A2156"/>
    <w:rsid w:val="008A4138"/>
    <w:rsid w:val="008A45F1"/>
    <w:rsid w:val="008B1132"/>
    <w:rsid w:val="008B6A00"/>
    <w:rsid w:val="008B7325"/>
    <w:rsid w:val="008C7757"/>
    <w:rsid w:val="008C7FD5"/>
    <w:rsid w:val="008D2DD8"/>
    <w:rsid w:val="008D514E"/>
    <w:rsid w:val="008D6CE2"/>
    <w:rsid w:val="008E4004"/>
    <w:rsid w:val="008E5701"/>
    <w:rsid w:val="008E625C"/>
    <w:rsid w:val="008F2D4D"/>
    <w:rsid w:val="009041BB"/>
    <w:rsid w:val="00905334"/>
    <w:rsid w:val="00906217"/>
    <w:rsid w:val="00912A9F"/>
    <w:rsid w:val="009140C1"/>
    <w:rsid w:val="00916550"/>
    <w:rsid w:val="00942BB7"/>
    <w:rsid w:val="00943430"/>
    <w:rsid w:val="0094795E"/>
    <w:rsid w:val="009509C4"/>
    <w:rsid w:val="00953A8C"/>
    <w:rsid w:val="00985962"/>
    <w:rsid w:val="00987E90"/>
    <w:rsid w:val="00994711"/>
    <w:rsid w:val="009A4990"/>
    <w:rsid w:val="009A4DB7"/>
    <w:rsid w:val="009C1DCF"/>
    <w:rsid w:val="009C6876"/>
    <w:rsid w:val="009D1191"/>
    <w:rsid w:val="009D1E00"/>
    <w:rsid w:val="009D70EC"/>
    <w:rsid w:val="009F6984"/>
    <w:rsid w:val="009F7F5B"/>
    <w:rsid w:val="00A013BD"/>
    <w:rsid w:val="00A01AFE"/>
    <w:rsid w:val="00A020BB"/>
    <w:rsid w:val="00A03048"/>
    <w:rsid w:val="00A0357F"/>
    <w:rsid w:val="00A036F8"/>
    <w:rsid w:val="00A06682"/>
    <w:rsid w:val="00A22515"/>
    <w:rsid w:val="00A26329"/>
    <w:rsid w:val="00A2643A"/>
    <w:rsid w:val="00A32C89"/>
    <w:rsid w:val="00A334CF"/>
    <w:rsid w:val="00A33D09"/>
    <w:rsid w:val="00A378FC"/>
    <w:rsid w:val="00A40051"/>
    <w:rsid w:val="00A4179D"/>
    <w:rsid w:val="00A50402"/>
    <w:rsid w:val="00A55777"/>
    <w:rsid w:val="00A55B43"/>
    <w:rsid w:val="00A572A2"/>
    <w:rsid w:val="00A66B4F"/>
    <w:rsid w:val="00A673B5"/>
    <w:rsid w:val="00A67D8D"/>
    <w:rsid w:val="00A7145E"/>
    <w:rsid w:val="00A74403"/>
    <w:rsid w:val="00A80E93"/>
    <w:rsid w:val="00A83D0E"/>
    <w:rsid w:val="00A90A9F"/>
    <w:rsid w:val="00A92F12"/>
    <w:rsid w:val="00A94F07"/>
    <w:rsid w:val="00A9587A"/>
    <w:rsid w:val="00AA7312"/>
    <w:rsid w:val="00AB0790"/>
    <w:rsid w:val="00AB3362"/>
    <w:rsid w:val="00AB39B3"/>
    <w:rsid w:val="00AB6AF1"/>
    <w:rsid w:val="00AB7D98"/>
    <w:rsid w:val="00AC05F8"/>
    <w:rsid w:val="00AC092D"/>
    <w:rsid w:val="00AD00C8"/>
    <w:rsid w:val="00AD0711"/>
    <w:rsid w:val="00AD3C24"/>
    <w:rsid w:val="00AD4FDA"/>
    <w:rsid w:val="00AD6F5D"/>
    <w:rsid w:val="00AE09D0"/>
    <w:rsid w:val="00AE5EA2"/>
    <w:rsid w:val="00AE61B1"/>
    <w:rsid w:val="00AF3958"/>
    <w:rsid w:val="00AF4E14"/>
    <w:rsid w:val="00AF52D6"/>
    <w:rsid w:val="00B019F4"/>
    <w:rsid w:val="00B02B11"/>
    <w:rsid w:val="00B03C89"/>
    <w:rsid w:val="00B16BDF"/>
    <w:rsid w:val="00B23883"/>
    <w:rsid w:val="00B23F47"/>
    <w:rsid w:val="00B25FC5"/>
    <w:rsid w:val="00B313A4"/>
    <w:rsid w:val="00B365E1"/>
    <w:rsid w:val="00B4054A"/>
    <w:rsid w:val="00B40FF0"/>
    <w:rsid w:val="00B440B5"/>
    <w:rsid w:val="00B549D3"/>
    <w:rsid w:val="00B55433"/>
    <w:rsid w:val="00B62B41"/>
    <w:rsid w:val="00B73BC4"/>
    <w:rsid w:val="00B74665"/>
    <w:rsid w:val="00B76986"/>
    <w:rsid w:val="00B93037"/>
    <w:rsid w:val="00B978CB"/>
    <w:rsid w:val="00BA13BA"/>
    <w:rsid w:val="00BA67C1"/>
    <w:rsid w:val="00BB3998"/>
    <w:rsid w:val="00BB71EB"/>
    <w:rsid w:val="00BC1812"/>
    <w:rsid w:val="00BC5B2A"/>
    <w:rsid w:val="00BC7DEB"/>
    <w:rsid w:val="00BD12EF"/>
    <w:rsid w:val="00BD1CF0"/>
    <w:rsid w:val="00BD24E9"/>
    <w:rsid w:val="00BD30FC"/>
    <w:rsid w:val="00BD4A34"/>
    <w:rsid w:val="00BD6019"/>
    <w:rsid w:val="00BE1672"/>
    <w:rsid w:val="00BE3076"/>
    <w:rsid w:val="00C02DC5"/>
    <w:rsid w:val="00C04E04"/>
    <w:rsid w:val="00C0607B"/>
    <w:rsid w:val="00C11319"/>
    <w:rsid w:val="00C14E31"/>
    <w:rsid w:val="00C14EA8"/>
    <w:rsid w:val="00C21E34"/>
    <w:rsid w:val="00C23128"/>
    <w:rsid w:val="00C36713"/>
    <w:rsid w:val="00C42B07"/>
    <w:rsid w:val="00C505BC"/>
    <w:rsid w:val="00C510DB"/>
    <w:rsid w:val="00C52959"/>
    <w:rsid w:val="00C52F60"/>
    <w:rsid w:val="00C5598A"/>
    <w:rsid w:val="00C55C02"/>
    <w:rsid w:val="00C60446"/>
    <w:rsid w:val="00C62995"/>
    <w:rsid w:val="00C64146"/>
    <w:rsid w:val="00C64D30"/>
    <w:rsid w:val="00C73FA6"/>
    <w:rsid w:val="00C86208"/>
    <w:rsid w:val="00C86D87"/>
    <w:rsid w:val="00C87911"/>
    <w:rsid w:val="00C93021"/>
    <w:rsid w:val="00C93B8D"/>
    <w:rsid w:val="00C9568D"/>
    <w:rsid w:val="00C96D94"/>
    <w:rsid w:val="00CB03E7"/>
    <w:rsid w:val="00CB0A58"/>
    <w:rsid w:val="00CB255C"/>
    <w:rsid w:val="00CB30F5"/>
    <w:rsid w:val="00CC71DA"/>
    <w:rsid w:val="00CD080B"/>
    <w:rsid w:val="00CD1C8A"/>
    <w:rsid w:val="00CD4838"/>
    <w:rsid w:val="00CD4C8B"/>
    <w:rsid w:val="00CE0657"/>
    <w:rsid w:val="00CE2B4F"/>
    <w:rsid w:val="00CE3487"/>
    <w:rsid w:val="00CE6387"/>
    <w:rsid w:val="00CE692C"/>
    <w:rsid w:val="00CF43DB"/>
    <w:rsid w:val="00CF7B7C"/>
    <w:rsid w:val="00D021CE"/>
    <w:rsid w:val="00D04D08"/>
    <w:rsid w:val="00D13FFF"/>
    <w:rsid w:val="00D209F2"/>
    <w:rsid w:val="00D2399D"/>
    <w:rsid w:val="00D24165"/>
    <w:rsid w:val="00D27CD7"/>
    <w:rsid w:val="00D30371"/>
    <w:rsid w:val="00D342B9"/>
    <w:rsid w:val="00D422DA"/>
    <w:rsid w:val="00D46309"/>
    <w:rsid w:val="00D50424"/>
    <w:rsid w:val="00D6453F"/>
    <w:rsid w:val="00D66CDC"/>
    <w:rsid w:val="00D72005"/>
    <w:rsid w:val="00D92F1E"/>
    <w:rsid w:val="00D94378"/>
    <w:rsid w:val="00DA1211"/>
    <w:rsid w:val="00DA36BB"/>
    <w:rsid w:val="00DA4077"/>
    <w:rsid w:val="00DA600B"/>
    <w:rsid w:val="00DB0022"/>
    <w:rsid w:val="00DB3848"/>
    <w:rsid w:val="00DB57A2"/>
    <w:rsid w:val="00DD0B68"/>
    <w:rsid w:val="00DD0CA1"/>
    <w:rsid w:val="00DD3386"/>
    <w:rsid w:val="00DD4C57"/>
    <w:rsid w:val="00DD6CED"/>
    <w:rsid w:val="00DE408D"/>
    <w:rsid w:val="00DE7356"/>
    <w:rsid w:val="00DF4D6B"/>
    <w:rsid w:val="00E23628"/>
    <w:rsid w:val="00E359C1"/>
    <w:rsid w:val="00E36479"/>
    <w:rsid w:val="00E46C3E"/>
    <w:rsid w:val="00E50B94"/>
    <w:rsid w:val="00E532B2"/>
    <w:rsid w:val="00E55C23"/>
    <w:rsid w:val="00E574D2"/>
    <w:rsid w:val="00E60703"/>
    <w:rsid w:val="00E618CA"/>
    <w:rsid w:val="00E7652E"/>
    <w:rsid w:val="00E80F70"/>
    <w:rsid w:val="00E83DB1"/>
    <w:rsid w:val="00E84E9D"/>
    <w:rsid w:val="00E850E7"/>
    <w:rsid w:val="00E854F5"/>
    <w:rsid w:val="00E90E33"/>
    <w:rsid w:val="00E916FC"/>
    <w:rsid w:val="00E91C86"/>
    <w:rsid w:val="00E95484"/>
    <w:rsid w:val="00EA7D18"/>
    <w:rsid w:val="00EB37E4"/>
    <w:rsid w:val="00EB5A4C"/>
    <w:rsid w:val="00EB67AA"/>
    <w:rsid w:val="00EC4BC1"/>
    <w:rsid w:val="00EC534C"/>
    <w:rsid w:val="00ED2140"/>
    <w:rsid w:val="00ED2E19"/>
    <w:rsid w:val="00EE1058"/>
    <w:rsid w:val="00EF2C9A"/>
    <w:rsid w:val="00EF7377"/>
    <w:rsid w:val="00EF78A5"/>
    <w:rsid w:val="00F05EAE"/>
    <w:rsid w:val="00F062D3"/>
    <w:rsid w:val="00F07D7D"/>
    <w:rsid w:val="00F11148"/>
    <w:rsid w:val="00F11CDA"/>
    <w:rsid w:val="00F15EC2"/>
    <w:rsid w:val="00F1768B"/>
    <w:rsid w:val="00F23481"/>
    <w:rsid w:val="00F31C33"/>
    <w:rsid w:val="00F365DB"/>
    <w:rsid w:val="00F36ED9"/>
    <w:rsid w:val="00F401CE"/>
    <w:rsid w:val="00F43F71"/>
    <w:rsid w:val="00F47522"/>
    <w:rsid w:val="00F4792E"/>
    <w:rsid w:val="00F53038"/>
    <w:rsid w:val="00F56DDD"/>
    <w:rsid w:val="00F576B1"/>
    <w:rsid w:val="00F57F78"/>
    <w:rsid w:val="00F62D54"/>
    <w:rsid w:val="00F651AA"/>
    <w:rsid w:val="00F74DAD"/>
    <w:rsid w:val="00F8055C"/>
    <w:rsid w:val="00F83868"/>
    <w:rsid w:val="00F858A7"/>
    <w:rsid w:val="00F941D0"/>
    <w:rsid w:val="00FA0045"/>
    <w:rsid w:val="00FA2A06"/>
    <w:rsid w:val="00FA2DCB"/>
    <w:rsid w:val="00FA338D"/>
    <w:rsid w:val="00FA4367"/>
    <w:rsid w:val="00FA548D"/>
    <w:rsid w:val="00FA7C03"/>
    <w:rsid w:val="00FB6E62"/>
    <w:rsid w:val="00FC590E"/>
    <w:rsid w:val="00FE47BE"/>
    <w:rsid w:val="00FF1075"/>
    <w:rsid w:val="00FF6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3D6E46-C17E-4B88-860C-8E80F1AD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4990"/>
  </w:style>
  <w:style w:type="paragraph" w:styleId="1">
    <w:name w:val="heading 1"/>
    <w:basedOn w:val="a"/>
    <w:next w:val="a"/>
    <w:link w:val="10"/>
    <w:uiPriority w:val="99"/>
    <w:qFormat/>
    <w:rsid w:val="005031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0"/>
    <w:uiPriority w:val="99"/>
    <w:qFormat/>
    <w:rsid w:val="00583D19"/>
    <w:pPr>
      <w:keepNext w:val="0"/>
      <w:keepLines w:val="0"/>
      <w:widowControl w:val="0"/>
      <w:autoSpaceDE w:val="0"/>
      <w:autoSpaceDN w:val="0"/>
      <w:adjustRightInd w:val="0"/>
      <w:spacing w:before="108" w:after="108" w:line="240" w:lineRule="auto"/>
      <w:jc w:val="center"/>
      <w:outlineLvl w:val="1"/>
    </w:pPr>
    <w:rPr>
      <w:rFonts w:ascii="Arial" w:eastAsia="Times New Roman" w:hAnsi="Arial" w:cs="Arial"/>
      <w:color w:val="26282F"/>
      <w:sz w:val="24"/>
      <w:szCs w:val="24"/>
      <w:lang w:eastAsia="ru-RU"/>
    </w:rPr>
  </w:style>
  <w:style w:type="paragraph" w:styleId="3">
    <w:name w:val="heading 3"/>
    <w:basedOn w:val="2"/>
    <w:next w:val="a"/>
    <w:link w:val="30"/>
    <w:uiPriority w:val="99"/>
    <w:qFormat/>
    <w:rsid w:val="00583D19"/>
    <w:pPr>
      <w:outlineLvl w:val="2"/>
    </w:pPr>
  </w:style>
  <w:style w:type="paragraph" w:styleId="4">
    <w:name w:val="heading 4"/>
    <w:basedOn w:val="3"/>
    <w:next w:val="a"/>
    <w:link w:val="40"/>
    <w:uiPriority w:val="99"/>
    <w:qFormat/>
    <w:rsid w:val="00583D19"/>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45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unhideWhenUsed/>
    <w:rsid w:val="008845B0"/>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8845B0"/>
    <w:rPr>
      <w:rFonts w:ascii="Tahoma" w:hAnsi="Tahoma" w:cs="Tahoma"/>
      <w:sz w:val="16"/>
      <w:szCs w:val="16"/>
    </w:rPr>
  </w:style>
  <w:style w:type="character" w:styleId="a6">
    <w:name w:val="Hyperlink"/>
    <w:basedOn w:val="a0"/>
    <w:uiPriority w:val="99"/>
    <w:unhideWhenUsed/>
    <w:rsid w:val="00224658"/>
    <w:rPr>
      <w:color w:val="0000FF" w:themeColor="hyperlink"/>
      <w:u w:val="single"/>
    </w:rPr>
  </w:style>
  <w:style w:type="character" w:customStyle="1" w:styleId="10">
    <w:name w:val="Заголовок 1 Знак"/>
    <w:basedOn w:val="a0"/>
    <w:link w:val="1"/>
    <w:uiPriority w:val="9"/>
    <w:rsid w:val="0050312B"/>
    <w:rPr>
      <w:rFonts w:asciiTheme="majorHAnsi" w:eastAsiaTheme="majorEastAsia" w:hAnsiTheme="majorHAnsi" w:cstheme="majorBidi"/>
      <w:b/>
      <w:bCs/>
      <w:color w:val="365F91" w:themeColor="accent1" w:themeShade="BF"/>
      <w:sz w:val="28"/>
      <w:szCs w:val="28"/>
    </w:rPr>
  </w:style>
  <w:style w:type="paragraph" w:styleId="31">
    <w:name w:val="Body Text 3"/>
    <w:basedOn w:val="a"/>
    <w:link w:val="32"/>
    <w:rsid w:val="00CD1C8A"/>
    <w:pPr>
      <w:tabs>
        <w:tab w:val="left" w:pos="4253"/>
      </w:tabs>
      <w:spacing w:after="0" w:line="300" w:lineRule="exact"/>
      <w:jc w:val="center"/>
    </w:pPr>
    <w:rPr>
      <w:rFonts w:ascii="Times New Roman" w:eastAsia="Times New Roman" w:hAnsi="Times New Roman" w:cs="Times New Roman"/>
      <w:b/>
      <w:spacing w:val="12"/>
      <w:sz w:val="26"/>
      <w:szCs w:val="20"/>
      <w:lang w:eastAsia="ru-RU"/>
    </w:rPr>
  </w:style>
  <w:style w:type="character" w:customStyle="1" w:styleId="32">
    <w:name w:val="Основной текст 3 Знак"/>
    <w:basedOn w:val="a0"/>
    <w:link w:val="31"/>
    <w:rsid w:val="00CD1C8A"/>
    <w:rPr>
      <w:rFonts w:ascii="Times New Roman" w:eastAsia="Times New Roman" w:hAnsi="Times New Roman" w:cs="Times New Roman"/>
      <w:b/>
      <w:spacing w:val="12"/>
      <w:sz w:val="26"/>
      <w:szCs w:val="20"/>
      <w:lang w:eastAsia="ru-RU"/>
    </w:rPr>
  </w:style>
  <w:style w:type="paragraph" w:customStyle="1" w:styleId="ConsPlusNormal">
    <w:name w:val="ConsPlusNormal"/>
    <w:link w:val="ConsPlusNormal0"/>
    <w:rsid w:val="009509C4"/>
    <w:pPr>
      <w:autoSpaceDE w:val="0"/>
      <w:autoSpaceDN w:val="0"/>
      <w:adjustRightInd w:val="0"/>
      <w:spacing w:after="0" w:line="240" w:lineRule="auto"/>
    </w:pPr>
    <w:rPr>
      <w:rFonts w:ascii="Arial" w:eastAsia="Times New Roman" w:hAnsi="Arial" w:cs="Arial"/>
      <w:sz w:val="20"/>
      <w:szCs w:val="20"/>
    </w:rPr>
  </w:style>
  <w:style w:type="paragraph" w:styleId="a7">
    <w:name w:val="header"/>
    <w:basedOn w:val="a"/>
    <w:link w:val="a8"/>
    <w:uiPriority w:val="99"/>
    <w:unhideWhenUsed/>
    <w:rsid w:val="00D021C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021CE"/>
  </w:style>
  <w:style w:type="paragraph" w:styleId="a9">
    <w:name w:val="List Paragraph"/>
    <w:basedOn w:val="a"/>
    <w:uiPriority w:val="34"/>
    <w:qFormat/>
    <w:rsid w:val="00D021CE"/>
    <w:pPr>
      <w:ind w:left="720"/>
      <w:contextualSpacing/>
    </w:pPr>
  </w:style>
  <w:style w:type="paragraph" w:styleId="aa">
    <w:name w:val="footer"/>
    <w:basedOn w:val="a"/>
    <w:link w:val="ab"/>
    <w:uiPriority w:val="99"/>
    <w:unhideWhenUsed/>
    <w:rsid w:val="0073146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3146F"/>
  </w:style>
  <w:style w:type="table" w:customStyle="1" w:styleId="11">
    <w:name w:val="Сетка таблицы1"/>
    <w:basedOn w:val="a1"/>
    <w:next w:val="a3"/>
    <w:rsid w:val="00522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583D19"/>
    <w:rPr>
      <w:rFonts w:ascii="Arial" w:eastAsia="Times New Roman" w:hAnsi="Arial" w:cs="Arial"/>
      <w:b/>
      <w:bCs/>
      <w:color w:val="26282F"/>
      <w:sz w:val="24"/>
      <w:szCs w:val="24"/>
      <w:lang w:eastAsia="ru-RU"/>
    </w:rPr>
  </w:style>
  <w:style w:type="character" w:customStyle="1" w:styleId="30">
    <w:name w:val="Заголовок 3 Знак"/>
    <w:basedOn w:val="a0"/>
    <w:link w:val="3"/>
    <w:uiPriority w:val="9"/>
    <w:rsid w:val="00583D19"/>
    <w:rPr>
      <w:rFonts w:ascii="Arial" w:eastAsia="Times New Roman" w:hAnsi="Arial" w:cs="Arial"/>
      <w:b/>
      <w:bCs/>
      <w:color w:val="26282F"/>
      <w:sz w:val="24"/>
      <w:szCs w:val="24"/>
      <w:lang w:eastAsia="ru-RU"/>
    </w:rPr>
  </w:style>
  <w:style w:type="character" w:customStyle="1" w:styleId="40">
    <w:name w:val="Заголовок 4 Знак"/>
    <w:basedOn w:val="a0"/>
    <w:link w:val="4"/>
    <w:uiPriority w:val="9"/>
    <w:rsid w:val="00583D19"/>
    <w:rPr>
      <w:rFonts w:ascii="Arial" w:eastAsia="Times New Roman" w:hAnsi="Arial" w:cs="Arial"/>
      <w:b/>
      <w:bCs/>
      <w:color w:val="26282F"/>
      <w:sz w:val="24"/>
      <w:szCs w:val="24"/>
      <w:lang w:eastAsia="ru-RU"/>
    </w:rPr>
  </w:style>
  <w:style w:type="numbering" w:customStyle="1" w:styleId="12">
    <w:name w:val="Нет списка1"/>
    <w:next w:val="a2"/>
    <w:uiPriority w:val="99"/>
    <w:semiHidden/>
    <w:unhideWhenUsed/>
    <w:rsid w:val="00583D19"/>
  </w:style>
  <w:style w:type="character" w:customStyle="1" w:styleId="ac">
    <w:name w:val="Цветовое выделение"/>
    <w:uiPriority w:val="99"/>
    <w:rsid w:val="00583D19"/>
    <w:rPr>
      <w:b/>
      <w:color w:val="26282F"/>
    </w:rPr>
  </w:style>
  <w:style w:type="character" w:customStyle="1" w:styleId="ad">
    <w:name w:val="Гипертекстовая ссылка"/>
    <w:uiPriority w:val="99"/>
    <w:rsid w:val="00583D19"/>
    <w:rPr>
      <w:rFonts w:cs="Times New Roman"/>
      <w:b w:val="0"/>
      <w:color w:val="106BBE"/>
    </w:rPr>
  </w:style>
  <w:style w:type="character" w:customStyle="1" w:styleId="ae">
    <w:name w:val="Активная гипертекстовая ссылка"/>
    <w:uiPriority w:val="99"/>
    <w:rsid w:val="00583D19"/>
    <w:rPr>
      <w:rFonts w:cs="Times New Roman"/>
      <w:b w:val="0"/>
      <w:color w:val="106BBE"/>
      <w:u w:val="single"/>
    </w:rPr>
  </w:style>
  <w:style w:type="paragraph" w:customStyle="1" w:styleId="af">
    <w:name w:val="Внимание"/>
    <w:basedOn w:val="a"/>
    <w:next w:val="a"/>
    <w:uiPriority w:val="99"/>
    <w:rsid w:val="00583D19"/>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0">
    <w:name w:val="Внимание: криминал!!"/>
    <w:basedOn w:val="af"/>
    <w:next w:val="a"/>
    <w:uiPriority w:val="99"/>
    <w:rsid w:val="00583D19"/>
  </w:style>
  <w:style w:type="paragraph" w:customStyle="1" w:styleId="af1">
    <w:name w:val="Внимание: недобросовестность!"/>
    <w:basedOn w:val="af"/>
    <w:next w:val="a"/>
    <w:uiPriority w:val="99"/>
    <w:rsid w:val="00583D19"/>
  </w:style>
  <w:style w:type="character" w:customStyle="1" w:styleId="af2">
    <w:name w:val="Выделение для Базового Поиска"/>
    <w:uiPriority w:val="99"/>
    <w:rsid w:val="00583D19"/>
    <w:rPr>
      <w:rFonts w:cs="Times New Roman"/>
      <w:b/>
      <w:bCs/>
      <w:color w:val="0058A9"/>
    </w:rPr>
  </w:style>
  <w:style w:type="character" w:customStyle="1" w:styleId="af3">
    <w:name w:val="Выделение для Базового Поиска (курсив)"/>
    <w:uiPriority w:val="99"/>
    <w:rsid w:val="00583D19"/>
    <w:rPr>
      <w:rFonts w:cs="Times New Roman"/>
      <w:b/>
      <w:bCs/>
      <w:i/>
      <w:iCs/>
      <w:color w:val="0058A9"/>
    </w:rPr>
  </w:style>
  <w:style w:type="paragraph" w:customStyle="1" w:styleId="af4">
    <w:name w:val="Дочерний элемент списка"/>
    <w:basedOn w:val="a"/>
    <w:next w:val="a"/>
    <w:uiPriority w:val="99"/>
    <w:rsid w:val="00583D19"/>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f5">
    <w:name w:val="Основное меню (преемственное)"/>
    <w:basedOn w:val="a"/>
    <w:next w:val="a"/>
    <w:uiPriority w:val="99"/>
    <w:rsid w:val="00583D19"/>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styleId="af6">
    <w:name w:val="Title"/>
    <w:basedOn w:val="af5"/>
    <w:next w:val="a"/>
    <w:link w:val="af7"/>
    <w:uiPriority w:val="99"/>
    <w:rsid w:val="00583D19"/>
    <w:rPr>
      <w:b/>
      <w:bCs/>
      <w:color w:val="0058A9"/>
      <w:shd w:val="clear" w:color="auto" w:fill="F0F0F0"/>
    </w:rPr>
  </w:style>
  <w:style w:type="character" w:customStyle="1" w:styleId="af7">
    <w:name w:val="Заголовок Знак"/>
    <w:basedOn w:val="a0"/>
    <w:link w:val="af6"/>
    <w:uiPriority w:val="10"/>
    <w:rsid w:val="00583D19"/>
    <w:rPr>
      <w:rFonts w:ascii="Verdana" w:eastAsia="Times New Roman" w:hAnsi="Verdana" w:cs="Verdana"/>
      <w:b/>
      <w:bCs/>
      <w:color w:val="0058A9"/>
      <w:lang w:eastAsia="ru-RU"/>
    </w:rPr>
  </w:style>
  <w:style w:type="paragraph" w:customStyle="1" w:styleId="af8">
    <w:name w:val="Заголовок группы контролов"/>
    <w:basedOn w:val="a"/>
    <w:next w:val="a"/>
    <w:uiPriority w:val="99"/>
    <w:rsid w:val="00583D19"/>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9">
    <w:name w:val="Заголовок для информации об изменениях"/>
    <w:basedOn w:val="1"/>
    <w:next w:val="a"/>
    <w:uiPriority w:val="99"/>
    <w:rsid w:val="00583D19"/>
    <w:pPr>
      <w:keepNext w:val="0"/>
      <w:keepLines w:val="0"/>
      <w:widowControl w:val="0"/>
      <w:autoSpaceDE w:val="0"/>
      <w:autoSpaceDN w:val="0"/>
      <w:adjustRightInd w:val="0"/>
      <w:spacing w:before="0" w:after="108" w:line="240" w:lineRule="auto"/>
      <w:jc w:val="center"/>
      <w:outlineLvl w:val="9"/>
    </w:pPr>
    <w:rPr>
      <w:rFonts w:ascii="Arial" w:eastAsia="Times New Roman" w:hAnsi="Arial" w:cs="Arial"/>
      <w:b w:val="0"/>
      <w:bCs w:val="0"/>
      <w:color w:val="26282F"/>
      <w:sz w:val="18"/>
      <w:szCs w:val="18"/>
      <w:shd w:val="clear" w:color="auto" w:fill="FFFFFF"/>
      <w:lang w:eastAsia="ru-RU"/>
    </w:rPr>
  </w:style>
  <w:style w:type="paragraph" w:customStyle="1" w:styleId="afa">
    <w:name w:val="Заголовок распахивающейся части диалога"/>
    <w:basedOn w:val="a"/>
    <w:next w:val="a"/>
    <w:uiPriority w:val="99"/>
    <w:rsid w:val="00583D19"/>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b">
    <w:name w:val="Заголовок своего сообщения"/>
    <w:uiPriority w:val="99"/>
    <w:rsid w:val="00583D19"/>
    <w:rPr>
      <w:rFonts w:cs="Times New Roman"/>
      <w:b/>
      <w:bCs/>
      <w:color w:val="26282F"/>
    </w:rPr>
  </w:style>
  <w:style w:type="paragraph" w:customStyle="1" w:styleId="afc">
    <w:name w:val="Заголовок статьи"/>
    <w:basedOn w:val="a"/>
    <w:next w:val="a"/>
    <w:uiPriority w:val="99"/>
    <w:rsid w:val="00583D19"/>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character" w:customStyle="1" w:styleId="afd">
    <w:name w:val="Заголовок чужого сообщения"/>
    <w:uiPriority w:val="99"/>
    <w:rsid w:val="00583D19"/>
    <w:rPr>
      <w:rFonts w:cs="Times New Roman"/>
      <w:b/>
      <w:bCs/>
      <w:color w:val="FF0000"/>
    </w:rPr>
  </w:style>
  <w:style w:type="paragraph" w:customStyle="1" w:styleId="afe">
    <w:name w:val="Заголовок ЭР (левое окно)"/>
    <w:basedOn w:val="a"/>
    <w:next w:val="a"/>
    <w:uiPriority w:val="99"/>
    <w:rsid w:val="00583D19"/>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
    <w:name w:val="Заголовок ЭР (правое окно)"/>
    <w:basedOn w:val="afe"/>
    <w:next w:val="a"/>
    <w:uiPriority w:val="99"/>
    <w:rsid w:val="00583D19"/>
    <w:pPr>
      <w:spacing w:after="0"/>
      <w:jc w:val="left"/>
    </w:pPr>
  </w:style>
  <w:style w:type="paragraph" w:customStyle="1" w:styleId="aff0">
    <w:name w:val="Интерактивный заголовок"/>
    <w:basedOn w:val="af6"/>
    <w:next w:val="a"/>
    <w:uiPriority w:val="99"/>
    <w:rsid w:val="00583D19"/>
    <w:rPr>
      <w:u w:val="single"/>
    </w:rPr>
  </w:style>
  <w:style w:type="paragraph" w:customStyle="1" w:styleId="aff1">
    <w:name w:val="Текст информации об изменениях"/>
    <w:basedOn w:val="a"/>
    <w:next w:val="a"/>
    <w:uiPriority w:val="99"/>
    <w:rsid w:val="00583D19"/>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2">
    <w:name w:val="Информация об изменениях"/>
    <w:basedOn w:val="aff1"/>
    <w:next w:val="a"/>
    <w:uiPriority w:val="99"/>
    <w:rsid w:val="00583D19"/>
    <w:pPr>
      <w:spacing w:before="180"/>
      <w:ind w:left="360" w:right="360" w:firstLine="0"/>
    </w:pPr>
    <w:rPr>
      <w:shd w:val="clear" w:color="auto" w:fill="EAEFED"/>
    </w:rPr>
  </w:style>
  <w:style w:type="paragraph" w:customStyle="1" w:styleId="aff3">
    <w:name w:val="Текст (справка)"/>
    <w:basedOn w:val="a"/>
    <w:next w:val="a"/>
    <w:uiPriority w:val="99"/>
    <w:rsid w:val="00583D19"/>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4">
    <w:name w:val="Комментарий"/>
    <w:basedOn w:val="aff3"/>
    <w:next w:val="a"/>
    <w:uiPriority w:val="99"/>
    <w:rsid w:val="00583D19"/>
    <w:pPr>
      <w:spacing w:before="75"/>
      <w:ind w:right="0"/>
      <w:jc w:val="both"/>
    </w:pPr>
    <w:rPr>
      <w:color w:val="353842"/>
      <w:shd w:val="clear" w:color="auto" w:fill="F0F0F0"/>
    </w:rPr>
  </w:style>
  <w:style w:type="paragraph" w:customStyle="1" w:styleId="aff5">
    <w:name w:val="Информация об изменениях документа"/>
    <w:basedOn w:val="aff4"/>
    <w:next w:val="a"/>
    <w:uiPriority w:val="99"/>
    <w:rsid w:val="00583D19"/>
    <w:rPr>
      <w:i/>
      <w:iCs/>
    </w:rPr>
  </w:style>
  <w:style w:type="paragraph" w:customStyle="1" w:styleId="aff6">
    <w:name w:val="Текст (лев. подпись)"/>
    <w:basedOn w:val="a"/>
    <w:next w:val="a"/>
    <w:uiPriority w:val="99"/>
    <w:rsid w:val="00583D1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7">
    <w:name w:val="Колонтитул (левый)"/>
    <w:basedOn w:val="aff6"/>
    <w:next w:val="a"/>
    <w:uiPriority w:val="99"/>
    <w:rsid w:val="00583D19"/>
    <w:rPr>
      <w:sz w:val="14"/>
      <w:szCs w:val="14"/>
    </w:rPr>
  </w:style>
  <w:style w:type="paragraph" w:customStyle="1" w:styleId="aff8">
    <w:name w:val="Текст (прав. подпись)"/>
    <w:basedOn w:val="a"/>
    <w:next w:val="a"/>
    <w:uiPriority w:val="99"/>
    <w:rsid w:val="00583D19"/>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9">
    <w:name w:val="Колонтитул (правый)"/>
    <w:basedOn w:val="aff8"/>
    <w:next w:val="a"/>
    <w:uiPriority w:val="99"/>
    <w:rsid w:val="00583D19"/>
    <w:rPr>
      <w:sz w:val="14"/>
      <w:szCs w:val="14"/>
    </w:rPr>
  </w:style>
  <w:style w:type="paragraph" w:customStyle="1" w:styleId="affa">
    <w:name w:val="Комментарий пользователя"/>
    <w:basedOn w:val="aff4"/>
    <w:next w:val="a"/>
    <w:uiPriority w:val="99"/>
    <w:rsid w:val="00583D19"/>
    <w:pPr>
      <w:jc w:val="left"/>
    </w:pPr>
    <w:rPr>
      <w:shd w:val="clear" w:color="auto" w:fill="FFDFE0"/>
    </w:rPr>
  </w:style>
  <w:style w:type="paragraph" w:customStyle="1" w:styleId="affb">
    <w:name w:val="Куда обратиться?"/>
    <w:basedOn w:val="af"/>
    <w:next w:val="a"/>
    <w:uiPriority w:val="99"/>
    <w:rsid w:val="00583D19"/>
  </w:style>
  <w:style w:type="paragraph" w:customStyle="1" w:styleId="affc">
    <w:name w:val="Моноширинный"/>
    <w:basedOn w:val="a"/>
    <w:next w:val="a"/>
    <w:uiPriority w:val="99"/>
    <w:rsid w:val="00583D19"/>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d">
    <w:name w:val="Найденные слова"/>
    <w:uiPriority w:val="99"/>
    <w:rsid w:val="00583D19"/>
    <w:rPr>
      <w:rFonts w:cs="Times New Roman"/>
      <w:b w:val="0"/>
      <w:color w:val="26282F"/>
      <w:shd w:val="clear" w:color="auto" w:fill="FFF580"/>
    </w:rPr>
  </w:style>
  <w:style w:type="paragraph" w:customStyle="1" w:styleId="affe">
    <w:name w:val="Напишите нам"/>
    <w:basedOn w:val="a"/>
    <w:next w:val="a"/>
    <w:uiPriority w:val="99"/>
    <w:rsid w:val="00583D19"/>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lang w:eastAsia="ru-RU"/>
    </w:rPr>
  </w:style>
  <w:style w:type="character" w:customStyle="1" w:styleId="afff">
    <w:name w:val="Не вступил в силу"/>
    <w:uiPriority w:val="99"/>
    <w:rsid w:val="00583D19"/>
    <w:rPr>
      <w:rFonts w:cs="Times New Roman"/>
      <w:b w:val="0"/>
      <w:color w:val="000000"/>
      <w:shd w:val="clear" w:color="auto" w:fill="D8EDE8"/>
    </w:rPr>
  </w:style>
  <w:style w:type="paragraph" w:customStyle="1" w:styleId="afff0">
    <w:name w:val="Необходимые документы"/>
    <w:basedOn w:val="af"/>
    <w:next w:val="a"/>
    <w:uiPriority w:val="99"/>
    <w:rsid w:val="00583D19"/>
    <w:pPr>
      <w:ind w:firstLine="118"/>
    </w:pPr>
  </w:style>
  <w:style w:type="paragraph" w:customStyle="1" w:styleId="afff1">
    <w:name w:val="Нормальный (таблица)"/>
    <w:basedOn w:val="a"/>
    <w:next w:val="a"/>
    <w:uiPriority w:val="99"/>
    <w:rsid w:val="00583D19"/>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2">
    <w:name w:val="Таблицы (моноширинный)"/>
    <w:basedOn w:val="a"/>
    <w:next w:val="a"/>
    <w:uiPriority w:val="99"/>
    <w:rsid w:val="00583D19"/>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3">
    <w:name w:val="Оглавление"/>
    <w:basedOn w:val="afff2"/>
    <w:next w:val="a"/>
    <w:uiPriority w:val="99"/>
    <w:rsid w:val="00583D19"/>
    <w:pPr>
      <w:ind w:left="140"/>
    </w:pPr>
  </w:style>
  <w:style w:type="character" w:customStyle="1" w:styleId="afff4">
    <w:name w:val="Опечатки"/>
    <w:uiPriority w:val="99"/>
    <w:rsid w:val="00583D19"/>
    <w:rPr>
      <w:color w:val="FF0000"/>
    </w:rPr>
  </w:style>
  <w:style w:type="paragraph" w:customStyle="1" w:styleId="afff5">
    <w:name w:val="Переменная часть"/>
    <w:basedOn w:val="af5"/>
    <w:next w:val="a"/>
    <w:uiPriority w:val="99"/>
    <w:rsid w:val="00583D19"/>
    <w:rPr>
      <w:sz w:val="18"/>
      <w:szCs w:val="18"/>
    </w:rPr>
  </w:style>
  <w:style w:type="paragraph" w:customStyle="1" w:styleId="afff6">
    <w:name w:val="Подвал для информации об изменениях"/>
    <w:basedOn w:val="1"/>
    <w:next w:val="a"/>
    <w:uiPriority w:val="99"/>
    <w:rsid w:val="00583D19"/>
    <w:pPr>
      <w:keepNext w:val="0"/>
      <w:keepLines w:val="0"/>
      <w:widowControl w:val="0"/>
      <w:autoSpaceDE w:val="0"/>
      <w:autoSpaceDN w:val="0"/>
      <w:adjustRightInd w:val="0"/>
      <w:spacing w:before="108" w:after="108" w:line="240" w:lineRule="auto"/>
      <w:jc w:val="center"/>
      <w:outlineLvl w:val="9"/>
    </w:pPr>
    <w:rPr>
      <w:rFonts w:ascii="Arial" w:eastAsia="Times New Roman" w:hAnsi="Arial" w:cs="Arial"/>
      <w:b w:val="0"/>
      <w:bCs w:val="0"/>
      <w:color w:val="26282F"/>
      <w:sz w:val="18"/>
      <w:szCs w:val="18"/>
      <w:lang w:eastAsia="ru-RU"/>
    </w:rPr>
  </w:style>
  <w:style w:type="paragraph" w:customStyle="1" w:styleId="afff7">
    <w:name w:val="Подзаголовок для информации об изменениях"/>
    <w:basedOn w:val="aff1"/>
    <w:next w:val="a"/>
    <w:uiPriority w:val="99"/>
    <w:rsid w:val="00583D19"/>
    <w:rPr>
      <w:b/>
      <w:bCs/>
    </w:rPr>
  </w:style>
  <w:style w:type="paragraph" w:customStyle="1" w:styleId="afff8">
    <w:name w:val="Подчёркнутый текст"/>
    <w:basedOn w:val="a"/>
    <w:next w:val="a"/>
    <w:uiPriority w:val="99"/>
    <w:rsid w:val="00583D19"/>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9">
    <w:name w:val="Постоянная часть"/>
    <w:basedOn w:val="af5"/>
    <w:next w:val="a"/>
    <w:uiPriority w:val="99"/>
    <w:rsid w:val="00583D19"/>
    <w:rPr>
      <w:sz w:val="20"/>
      <w:szCs w:val="20"/>
    </w:rPr>
  </w:style>
  <w:style w:type="paragraph" w:customStyle="1" w:styleId="afffa">
    <w:name w:val="Прижатый влево"/>
    <w:basedOn w:val="a"/>
    <w:next w:val="a"/>
    <w:uiPriority w:val="99"/>
    <w:rsid w:val="00583D1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b">
    <w:name w:val="Пример."/>
    <w:basedOn w:val="af"/>
    <w:next w:val="a"/>
    <w:uiPriority w:val="99"/>
    <w:rsid w:val="00583D19"/>
  </w:style>
  <w:style w:type="paragraph" w:customStyle="1" w:styleId="afffc">
    <w:name w:val="Примечание."/>
    <w:basedOn w:val="af"/>
    <w:next w:val="a"/>
    <w:uiPriority w:val="99"/>
    <w:rsid w:val="00583D19"/>
  </w:style>
  <w:style w:type="character" w:customStyle="1" w:styleId="afffd">
    <w:name w:val="Продолжение ссылки"/>
    <w:uiPriority w:val="99"/>
    <w:rsid w:val="00583D19"/>
    <w:rPr>
      <w:rFonts w:cs="Times New Roman"/>
      <w:b w:val="0"/>
      <w:color w:val="106BBE"/>
    </w:rPr>
  </w:style>
  <w:style w:type="paragraph" w:customStyle="1" w:styleId="afffe">
    <w:name w:val="Словарная статья"/>
    <w:basedOn w:val="a"/>
    <w:next w:val="a"/>
    <w:uiPriority w:val="99"/>
    <w:rsid w:val="00583D19"/>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f">
    <w:name w:val="Сравнение редакций"/>
    <w:uiPriority w:val="99"/>
    <w:rsid w:val="00583D19"/>
    <w:rPr>
      <w:rFonts w:cs="Times New Roman"/>
      <w:b w:val="0"/>
      <w:color w:val="26282F"/>
    </w:rPr>
  </w:style>
  <w:style w:type="character" w:customStyle="1" w:styleId="affff0">
    <w:name w:val="Сравнение редакций. Добавленный фрагмент"/>
    <w:uiPriority w:val="99"/>
    <w:rsid w:val="00583D19"/>
    <w:rPr>
      <w:color w:val="000000"/>
      <w:shd w:val="clear" w:color="auto" w:fill="C1D7FF"/>
    </w:rPr>
  </w:style>
  <w:style w:type="character" w:customStyle="1" w:styleId="affff1">
    <w:name w:val="Сравнение редакций. Удаленный фрагмент"/>
    <w:uiPriority w:val="99"/>
    <w:rsid w:val="00583D19"/>
    <w:rPr>
      <w:color w:val="000000"/>
      <w:shd w:val="clear" w:color="auto" w:fill="C4C413"/>
    </w:rPr>
  </w:style>
  <w:style w:type="paragraph" w:customStyle="1" w:styleId="affff2">
    <w:name w:val="Ссылка на официальную публикацию"/>
    <w:basedOn w:val="a"/>
    <w:next w:val="a"/>
    <w:uiPriority w:val="99"/>
    <w:rsid w:val="00583D19"/>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fff3">
    <w:name w:val="Ссылка на утративший силу документ"/>
    <w:uiPriority w:val="99"/>
    <w:rsid w:val="00583D19"/>
    <w:rPr>
      <w:rFonts w:cs="Times New Roman"/>
      <w:b w:val="0"/>
      <w:color w:val="749232"/>
    </w:rPr>
  </w:style>
  <w:style w:type="paragraph" w:customStyle="1" w:styleId="affff4">
    <w:name w:val="Текст в таблице"/>
    <w:basedOn w:val="afff1"/>
    <w:next w:val="a"/>
    <w:uiPriority w:val="99"/>
    <w:rsid w:val="00583D19"/>
    <w:pPr>
      <w:ind w:firstLine="500"/>
    </w:pPr>
  </w:style>
  <w:style w:type="paragraph" w:customStyle="1" w:styleId="affff5">
    <w:name w:val="Текст ЭР (см. также)"/>
    <w:basedOn w:val="a"/>
    <w:next w:val="a"/>
    <w:uiPriority w:val="99"/>
    <w:rsid w:val="00583D19"/>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6">
    <w:name w:val="Технический комментарий"/>
    <w:basedOn w:val="a"/>
    <w:next w:val="a"/>
    <w:uiPriority w:val="99"/>
    <w:rsid w:val="00583D19"/>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7">
    <w:name w:val="Утратил силу"/>
    <w:uiPriority w:val="99"/>
    <w:rsid w:val="00583D19"/>
    <w:rPr>
      <w:rFonts w:cs="Times New Roman"/>
      <w:b w:val="0"/>
      <w:strike/>
      <w:color w:val="666600"/>
    </w:rPr>
  </w:style>
  <w:style w:type="paragraph" w:customStyle="1" w:styleId="affff8">
    <w:name w:val="Формула"/>
    <w:basedOn w:val="a"/>
    <w:next w:val="a"/>
    <w:uiPriority w:val="99"/>
    <w:rsid w:val="00583D19"/>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9">
    <w:name w:val="Центрированный (таблица)"/>
    <w:basedOn w:val="afff1"/>
    <w:next w:val="a"/>
    <w:uiPriority w:val="99"/>
    <w:rsid w:val="00583D19"/>
    <w:pPr>
      <w:jc w:val="center"/>
    </w:pPr>
  </w:style>
  <w:style w:type="paragraph" w:customStyle="1" w:styleId="-">
    <w:name w:val="ЭР-содержание (правое окно)"/>
    <w:basedOn w:val="a"/>
    <w:next w:val="a"/>
    <w:uiPriority w:val="99"/>
    <w:rsid w:val="00583D19"/>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paragraph" w:customStyle="1" w:styleId="affffa">
    <w:name w:val="Знак"/>
    <w:basedOn w:val="a"/>
    <w:next w:val="a"/>
    <w:autoRedefine/>
    <w:rsid w:val="00583D1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b">
    <w:name w:val="Стиль"/>
    <w:rsid w:val="00583D1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583D19"/>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FORMATTEXT">
    <w:name w:val=".FORMATTEXT"/>
    <w:uiPriority w:val="99"/>
    <w:rsid w:val="00583D1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583D19"/>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ConsPlusNormal0">
    <w:name w:val="ConsPlusNormal Знак"/>
    <w:link w:val="ConsPlusNormal"/>
    <w:locked/>
    <w:rsid w:val="00583D19"/>
    <w:rPr>
      <w:rFonts w:ascii="Arial" w:eastAsia="Times New Roman" w:hAnsi="Arial" w:cs="Arial"/>
      <w:sz w:val="20"/>
      <w:szCs w:val="20"/>
    </w:rPr>
  </w:style>
  <w:style w:type="numbering" w:customStyle="1" w:styleId="21">
    <w:name w:val="Нет списка2"/>
    <w:next w:val="a2"/>
    <w:uiPriority w:val="99"/>
    <w:semiHidden/>
    <w:unhideWhenUsed/>
    <w:rsid w:val="00583D19"/>
  </w:style>
  <w:style w:type="paragraph" w:styleId="affffc">
    <w:name w:val="Body Text"/>
    <w:basedOn w:val="a"/>
    <w:link w:val="affffd"/>
    <w:uiPriority w:val="99"/>
    <w:unhideWhenUsed/>
    <w:rsid w:val="00C87911"/>
    <w:pPr>
      <w:spacing w:after="120"/>
    </w:pPr>
  </w:style>
  <w:style w:type="character" w:customStyle="1" w:styleId="affffd">
    <w:name w:val="Основной текст Знак"/>
    <w:basedOn w:val="a0"/>
    <w:link w:val="affffc"/>
    <w:uiPriority w:val="99"/>
    <w:rsid w:val="00C87911"/>
  </w:style>
  <w:style w:type="numbering" w:customStyle="1" w:styleId="33">
    <w:name w:val="Нет списка3"/>
    <w:next w:val="a2"/>
    <w:uiPriority w:val="99"/>
    <w:semiHidden/>
    <w:unhideWhenUsed/>
    <w:rsid w:val="00C87911"/>
  </w:style>
  <w:style w:type="paragraph" w:styleId="affffe">
    <w:name w:val="Normal (Web)"/>
    <w:basedOn w:val="a"/>
    <w:uiPriority w:val="99"/>
    <w:semiHidden/>
    <w:rsid w:val="00C879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4">
    <w:name w:val="Body Text Indent 3"/>
    <w:basedOn w:val="a"/>
    <w:link w:val="35"/>
    <w:uiPriority w:val="99"/>
    <w:rsid w:val="00C87911"/>
    <w:pPr>
      <w:spacing w:after="0" w:line="240" w:lineRule="auto"/>
      <w:ind w:left="708"/>
      <w:jc w:val="both"/>
    </w:pPr>
    <w:rPr>
      <w:rFonts w:ascii="Times New Roman" w:eastAsia="Times New Roman" w:hAnsi="Times New Roman" w:cs="Times New Roman"/>
      <w:sz w:val="24"/>
      <w:szCs w:val="24"/>
      <w:lang w:eastAsia="ru-RU"/>
    </w:rPr>
  </w:style>
  <w:style w:type="character" w:customStyle="1" w:styleId="35">
    <w:name w:val="Основной текст с отступом 3 Знак"/>
    <w:basedOn w:val="a0"/>
    <w:link w:val="34"/>
    <w:uiPriority w:val="99"/>
    <w:rsid w:val="00C87911"/>
    <w:rPr>
      <w:rFonts w:ascii="Times New Roman" w:eastAsia="Times New Roman" w:hAnsi="Times New Roman" w:cs="Times New Roman"/>
      <w:sz w:val="24"/>
      <w:szCs w:val="24"/>
      <w:lang w:eastAsia="ru-RU"/>
    </w:rPr>
  </w:style>
  <w:style w:type="paragraph" w:styleId="afffff">
    <w:name w:val="No Spacing"/>
    <w:uiPriority w:val="99"/>
    <w:qFormat/>
    <w:rsid w:val="00C87911"/>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C8791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C8791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36">
    <w:name w:val="Основной текст (3)_"/>
    <w:link w:val="37"/>
    <w:uiPriority w:val="99"/>
    <w:locked/>
    <w:rsid w:val="00C87911"/>
    <w:rPr>
      <w:shd w:val="clear" w:color="auto" w:fill="FFFFFF"/>
    </w:rPr>
  </w:style>
  <w:style w:type="paragraph" w:customStyle="1" w:styleId="37">
    <w:name w:val="Основной текст (3)"/>
    <w:basedOn w:val="a"/>
    <w:link w:val="36"/>
    <w:uiPriority w:val="99"/>
    <w:rsid w:val="00C87911"/>
    <w:pPr>
      <w:shd w:val="clear" w:color="auto" w:fill="FFFFFF"/>
      <w:spacing w:after="0" w:line="245" w:lineRule="exact"/>
      <w:jc w:val="center"/>
    </w:pPr>
  </w:style>
  <w:style w:type="paragraph" w:customStyle="1" w:styleId="Default">
    <w:name w:val="Default"/>
    <w:rsid w:val="00C8791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22">
    <w:name w:val="Сетка таблицы2"/>
    <w:basedOn w:val="a1"/>
    <w:next w:val="a3"/>
    <w:uiPriority w:val="39"/>
    <w:locked/>
    <w:rsid w:val="00C87911"/>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next w:val="a3"/>
    <w:uiPriority w:val="39"/>
    <w:rsid w:val="00545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70036F"/>
  </w:style>
  <w:style w:type="paragraph" w:customStyle="1" w:styleId="PRINTSECTION">
    <w:name w:val="#PRINT_SECTION"/>
    <w:uiPriority w:val="99"/>
    <w:rsid w:val="0070036F"/>
    <w:pPr>
      <w:widowControl w:val="0"/>
      <w:autoSpaceDE w:val="0"/>
      <w:autoSpaceDN w:val="0"/>
      <w:adjustRightInd w:val="0"/>
      <w:spacing w:after="0" w:line="240" w:lineRule="auto"/>
    </w:pPr>
    <w:rPr>
      <w:rFonts w:ascii="Arial, sans-serif" w:eastAsia="Times New Roman" w:hAnsi="Arial, sans-serif" w:cs="Times New Roman"/>
      <w:sz w:val="16"/>
      <w:szCs w:val="16"/>
      <w:lang w:eastAsia="ru-RU"/>
    </w:rPr>
  </w:style>
  <w:style w:type="character" w:styleId="afffff0">
    <w:name w:val="annotation reference"/>
    <w:basedOn w:val="a0"/>
    <w:uiPriority w:val="99"/>
    <w:unhideWhenUsed/>
    <w:rsid w:val="0070036F"/>
    <w:rPr>
      <w:sz w:val="16"/>
      <w:szCs w:val="16"/>
    </w:rPr>
  </w:style>
  <w:style w:type="paragraph" w:styleId="afffff1">
    <w:name w:val="annotation text"/>
    <w:basedOn w:val="a"/>
    <w:link w:val="afffff2"/>
    <w:uiPriority w:val="99"/>
    <w:unhideWhenUsed/>
    <w:rsid w:val="0070036F"/>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customStyle="1" w:styleId="afffff2">
    <w:name w:val="Текст примечания Знак"/>
    <w:basedOn w:val="a0"/>
    <w:link w:val="afffff1"/>
    <w:uiPriority w:val="99"/>
    <w:rsid w:val="0070036F"/>
    <w:rPr>
      <w:rFonts w:ascii="Arial" w:eastAsia="Times New Roman" w:hAnsi="Arial" w:cs="Arial"/>
      <w:sz w:val="20"/>
      <w:szCs w:val="20"/>
      <w:lang w:eastAsia="ru-RU"/>
    </w:rPr>
  </w:style>
  <w:style w:type="paragraph" w:styleId="afffff3">
    <w:name w:val="annotation subject"/>
    <w:basedOn w:val="afffff1"/>
    <w:next w:val="afffff1"/>
    <w:link w:val="afffff4"/>
    <w:uiPriority w:val="99"/>
    <w:unhideWhenUsed/>
    <w:rsid w:val="0070036F"/>
    <w:rPr>
      <w:b/>
      <w:bCs/>
    </w:rPr>
  </w:style>
  <w:style w:type="character" w:customStyle="1" w:styleId="afffff4">
    <w:name w:val="Тема примечания Знак"/>
    <w:basedOn w:val="afffff2"/>
    <w:link w:val="afffff3"/>
    <w:uiPriority w:val="99"/>
    <w:rsid w:val="0070036F"/>
    <w:rPr>
      <w:rFonts w:ascii="Arial" w:eastAsia="Times New Roman" w:hAnsi="Arial" w:cs="Arial"/>
      <w:b/>
      <w:bCs/>
      <w:sz w:val="20"/>
      <w:szCs w:val="20"/>
      <w:lang w:eastAsia="ru-RU"/>
    </w:rPr>
  </w:style>
  <w:style w:type="paragraph" w:customStyle="1" w:styleId="HORIZLINE">
    <w:name w:val=".HORIZLINE"/>
    <w:uiPriority w:val="99"/>
    <w:rsid w:val="0070036F"/>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UNFORMATTEXT">
    <w:name w:val=".UNFORMATTEXT"/>
    <w:uiPriority w:val="99"/>
    <w:rsid w:val="007003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42">
    <w:name w:val="Сетка таблицы4"/>
    <w:basedOn w:val="a1"/>
    <w:next w:val="a3"/>
    <w:uiPriority w:val="39"/>
    <w:rsid w:val="00700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TOP">
    <w:name w:val="#COL_TOP"/>
    <w:uiPriority w:val="99"/>
    <w:rsid w:val="0070036F"/>
    <w:pPr>
      <w:widowControl w:val="0"/>
      <w:autoSpaceDE w:val="0"/>
      <w:autoSpaceDN w:val="0"/>
      <w:adjustRightInd w:val="0"/>
      <w:spacing w:after="0" w:line="240" w:lineRule="auto"/>
    </w:pPr>
    <w:rPr>
      <w:rFonts w:ascii="Arial, sans-serif" w:eastAsia="Times New Roman" w:hAnsi="Arial, sans-serif" w:cs="Times New Roman"/>
      <w:sz w:val="16"/>
      <w:szCs w:val="16"/>
      <w:lang w:eastAsia="ru-RU"/>
    </w:rPr>
  </w:style>
  <w:style w:type="character" w:styleId="afffff5">
    <w:name w:val="page number"/>
    <w:basedOn w:val="a0"/>
    <w:rsid w:val="00C86D87"/>
  </w:style>
  <w:style w:type="numbering" w:customStyle="1" w:styleId="5">
    <w:name w:val="Нет списка5"/>
    <w:next w:val="a2"/>
    <w:uiPriority w:val="99"/>
    <w:semiHidden/>
    <w:unhideWhenUsed/>
    <w:rsid w:val="00AC092D"/>
  </w:style>
  <w:style w:type="paragraph" w:customStyle="1" w:styleId="formattext0">
    <w:name w:val="formattext"/>
    <w:basedOn w:val="a"/>
    <w:rsid w:val="00AC092D"/>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6">
    <w:name w:val="Нет списка6"/>
    <w:next w:val="a2"/>
    <w:uiPriority w:val="99"/>
    <w:semiHidden/>
    <w:unhideWhenUsed/>
    <w:rsid w:val="00066C9C"/>
  </w:style>
  <w:style w:type="table" w:customStyle="1" w:styleId="50">
    <w:name w:val="Сетка таблицы5"/>
    <w:basedOn w:val="a1"/>
    <w:next w:val="a3"/>
    <w:uiPriority w:val="59"/>
    <w:rsid w:val="00066C9C"/>
    <w:pPr>
      <w:spacing w:after="0" w:line="240" w:lineRule="auto"/>
    </w:pPr>
    <w:rPr>
      <w:rFonts w:ascii="Calibri" w:eastAsia="Times New Roman" w:hAnsi="Calibri" w:cs="Calibri"/>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ch">
    <w:name w:val="match"/>
    <w:basedOn w:val="a0"/>
    <w:rsid w:val="001E4347"/>
  </w:style>
  <w:style w:type="paragraph" w:customStyle="1" w:styleId="headertext0">
    <w:name w:val="headertext"/>
    <w:basedOn w:val="a"/>
    <w:rsid w:val="00541C8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526130">
      <w:bodyDiv w:val="1"/>
      <w:marLeft w:val="0"/>
      <w:marRight w:val="0"/>
      <w:marTop w:val="0"/>
      <w:marBottom w:val="0"/>
      <w:divBdr>
        <w:top w:val="none" w:sz="0" w:space="0" w:color="auto"/>
        <w:left w:val="none" w:sz="0" w:space="0" w:color="auto"/>
        <w:bottom w:val="none" w:sz="0" w:space="0" w:color="auto"/>
        <w:right w:val="none" w:sz="0" w:space="0" w:color="auto"/>
      </w:divBdr>
    </w:div>
    <w:div w:id="379328689">
      <w:bodyDiv w:val="1"/>
      <w:marLeft w:val="0"/>
      <w:marRight w:val="0"/>
      <w:marTop w:val="0"/>
      <w:marBottom w:val="0"/>
      <w:divBdr>
        <w:top w:val="none" w:sz="0" w:space="0" w:color="auto"/>
        <w:left w:val="none" w:sz="0" w:space="0" w:color="auto"/>
        <w:bottom w:val="none" w:sz="0" w:space="0" w:color="auto"/>
        <w:right w:val="none" w:sz="0" w:space="0" w:color="auto"/>
      </w:divBdr>
    </w:div>
    <w:div w:id="494808928">
      <w:bodyDiv w:val="1"/>
      <w:marLeft w:val="0"/>
      <w:marRight w:val="0"/>
      <w:marTop w:val="0"/>
      <w:marBottom w:val="0"/>
      <w:divBdr>
        <w:top w:val="none" w:sz="0" w:space="0" w:color="auto"/>
        <w:left w:val="none" w:sz="0" w:space="0" w:color="auto"/>
        <w:bottom w:val="none" w:sz="0" w:space="0" w:color="auto"/>
        <w:right w:val="none" w:sz="0" w:space="0" w:color="auto"/>
      </w:divBdr>
    </w:div>
    <w:div w:id="1762336884">
      <w:bodyDiv w:val="1"/>
      <w:marLeft w:val="0"/>
      <w:marRight w:val="0"/>
      <w:marTop w:val="0"/>
      <w:marBottom w:val="0"/>
      <w:divBdr>
        <w:top w:val="none" w:sz="0" w:space="0" w:color="auto"/>
        <w:left w:val="none" w:sz="0" w:space="0" w:color="auto"/>
        <w:bottom w:val="none" w:sz="0" w:space="0" w:color="auto"/>
        <w:right w:val="none" w:sz="0" w:space="0" w:color="auto"/>
      </w:divBdr>
      <w:divsChild>
        <w:div w:id="2106414849">
          <w:marLeft w:val="0"/>
          <w:marRight w:val="0"/>
          <w:marTop w:val="0"/>
          <w:marBottom w:val="0"/>
          <w:divBdr>
            <w:top w:val="none" w:sz="0" w:space="0" w:color="auto"/>
            <w:left w:val="none" w:sz="0" w:space="0" w:color="auto"/>
            <w:bottom w:val="none" w:sz="0" w:space="0" w:color="auto"/>
            <w:right w:val="none" w:sz="0" w:space="0" w:color="auto"/>
          </w:divBdr>
        </w:div>
        <w:div w:id="1418794482">
          <w:marLeft w:val="0"/>
          <w:marRight w:val="0"/>
          <w:marTop w:val="0"/>
          <w:marBottom w:val="0"/>
          <w:divBdr>
            <w:top w:val="none" w:sz="0" w:space="0" w:color="auto"/>
            <w:left w:val="none" w:sz="0" w:space="0" w:color="auto"/>
            <w:bottom w:val="none" w:sz="0" w:space="0" w:color="auto"/>
            <w:right w:val="none" w:sz="0" w:space="0" w:color="auto"/>
          </w:divBdr>
        </w:div>
        <w:div w:id="1617984470">
          <w:marLeft w:val="0"/>
          <w:marRight w:val="0"/>
          <w:marTop w:val="0"/>
          <w:marBottom w:val="0"/>
          <w:divBdr>
            <w:top w:val="none" w:sz="0" w:space="0" w:color="auto"/>
            <w:left w:val="none" w:sz="0" w:space="0" w:color="auto"/>
            <w:bottom w:val="none" w:sz="0" w:space="0" w:color="auto"/>
            <w:right w:val="none" w:sz="0" w:space="0" w:color="auto"/>
          </w:divBdr>
        </w:div>
        <w:div w:id="1602494854">
          <w:marLeft w:val="0"/>
          <w:marRight w:val="0"/>
          <w:marTop w:val="0"/>
          <w:marBottom w:val="0"/>
          <w:divBdr>
            <w:top w:val="none" w:sz="0" w:space="0" w:color="auto"/>
            <w:left w:val="none" w:sz="0" w:space="0" w:color="auto"/>
            <w:bottom w:val="none" w:sz="0" w:space="0" w:color="auto"/>
            <w:right w:val="none" w:sz="0" w:space="0" w:color="auto"/>
          </w:divBdr>
        </w:div>
        <w:div w:id="307591016">
          <w:marLeft w:val="0"/>
          <w:marRight w:val="0"/>
          <w:marTop w:val="0"/>
          <w:marBottom w:val="0"/>
          <w:divBdr>
            <w:top w:val="none" w:sz="0" w:space="0" w:color="auto"/>
            <w:left w:val="none" w:sz="0" w:space="0" w:color="auto"/>
            <w:bottom w:val="none" w:sz="0" w:space="0" w:color="auto"/>
            <w:right w:val="none" w:sz="0" w:space="0" w:color="auto"/>
          </w:divBdr>
        </w:div>
        <w:div w:id="2000839506">
          <w:marLeft w:val="0"/>
          <w:marRight w:val="0"/>
          <w:marTop w:val="0"/>
          <w:marBottom w:val="0"/>
          <w:divBdr>
            <w:top w:val="none" w:sz="0" w:space="0" w:color="auto"/>
            <w:left w:val="none" w:sz="0" w:space="0" w:color="auto"/>
            <w:bottom w:val="none" w:sz="0" w:space="0" w:color="auto"/>
            <w:right w:val="none" w:sz="0" w:space="0" w:color="auto"/>
          </w:divBdr>
        </w:div>
      </w:divsChild>
    </w:div>
    <w:div w:id="209423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60193-8094-4E76-B691-5B536A91A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9505</Words>
  <Characters>54182</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gulnara</dc:creator>
  <cp:lastModifiedBy>Пользователь Windows</cp:lastModifiedBy>
  <cp:revision>2</cp:revision>
  <cp:lastPrinted>2023-07-26T13:39:00Z</cp:lastPrinted>
  <dcterms:created xsi:type="dcterms:W3CDTF">2023-07-27T13:24:00Z</dcterms:created>
  <dcterms:modified xsi:type="dcterms:W3CDTF">2023-07-27T13:24:00Z</dcterms:modified>
</cp:coreProperties>
</file>