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F0" w:rsidRDefault="00194C92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  <w:t>Проект</w:t>
      </w: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194C92" w:rsidRDefault="00194C92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b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36"/>
      </w:tblGrid>
      <w:tr w:rsidR="00DE408D" w:rsidTr="00071EFE">
        <w:tc>
          <w:tcPr>
            <w:tcW w:w="5920" w:type="dxa"/>
          </w:tcPr>
          <w:p w:rsidR="00B043CE" w:rsidRDefault="00FE2CBD" w:rsidP="00FE2CBD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FE2CBD">
              <w:rPr>
                <w:rFonts w:ascii="Times New Roman" w:hAnsi="Times New Roman" w:cs="Times New Roman"/>
                <w:sz w:val="28"/>
                <w:lang w:eastAsia="ru-RU"/>
              </w:rPr>
              <w:t>Об организации питания обучающихся</w:t>
            </w:r>
            <w:r w:rsidR="00B043CE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FE2CBD" w:rsidRPr="00FE2CBD" w:rsidRDefault="00D00465" w:rsidP="00FE2CBD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в общеобразовательных учреждениях</w:t>
            </w:r>
          </w:p>
          <w:p w:rsidR="00FE2CBD" w:rsidRPr="00FE2CBD" w:rsidRDefault="00FE2CBD" w:rsidP="00FE2CBD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FE2CBD">
              <w:rPr>
                <w:rFonts w:ascii="Times New Roman" w:hAnsi="Times New Roman" w:cs="Times New Roman"/>
                <w:sz w:val="28"/>
                <w:lang w:eastAsia="ru-RU"/>
              </w:rPr>
              <w:t>Ютазинского муниципального района</w:t>
            </w:r>
          </w:p>
          <w:p w:rsidR="00DE408D" w:rsidRPr="00A67D8D" w:rsidRDefault="00607E03" w:rsidP="00FE2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Республики Татарстан в 2024</w:t>
            </w:r>
            <w:r w:rsidR="00FE2CBD" w:rsidRPr="00FE2CBD">
              <w:rPr>
                <w:rFonts w:ascii="Times New Roman" w:hAnsi="Times New Roman" w:cs="Times New Roman"/>
                <w:sz w:val="28"/>
                <w:lang w:eastAsia="ru-RU"/>
              </w:rPr>
              <w:t xml:space="preserve"> году</w:t>
            </w:r>
          </w:p>
        </w:tc>
        <w:tc>
          <w:tcPr>
            <w:tcW w:w="4536" w:type="dxa"/>
          </w:tcPr>
          <w:p w:rsidR="00DE408D" w:rsidRDefault="00DE408D" w:rsidP="001412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08D" w:rsidRDefault="00DE408D" w:rsidP="00B04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08D" w:rsidRDefault="00DE408D" w:rsidP="00920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FE2CBD" w:rsidRPr="00FE2CBD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r w:rsidR="005416CB">
        <w:rPr>
          <w:rFonts w:ascii="Times New Roman" w:eastAsia="Calibri" w:hAnsi="Times New Roman" w:cs="Times New Roman"/>
          <w:sz w:val="28"/>
          <w:szCs w:val="28"/>
        </w:rPr>
        <w:t>з</w:t>
      </w:r>
      <w:r w:rsidR="00920C6C">
        <w:rPr>
          <w:rFonts w:ascii="Times New Roman" w:eastAsia="Calibri" w:hAnsi="Times New Roman" w:cs="Times New Roman"/>
          <w:sz w:val="28"/>
          <w:szCs w:val="28"/>
        </w:rPr>
        <w:t xml:space="preserve">аконом от 29.12.2012 </w:t>
      </w:r>
      <w:r w:rsidR="00FE2CBD" w:rsidRPr="00FE2CBD">
        <w:rPr>
          <w:rFonts w:ascii="Times New Roman" w:eastAsia="Calibri" w:hAnsi="Times New Roman" w:cs="Times New Roman"/>
          <w:sz w:val="28"/>
          <w:szCs w:val="28"/>
        </w:rPr>
        <w:t>№</w:t>
      </w:r>
      <w:r w:rsidR="00920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CBD" w:rsidRPr="00FE2CBD">
        <w:rPr>
          <w:rFonts w:ascii="Times New Roman" w:eastAsia="Calibri" w:hAnsi="Times New Roman" w:cs="Times New Roman"/>
          <w:sz w:val="28"/>
          <w:szCs w:val="28"/>
        </w:rPr>
        <w:t>273-ФЗ «Об образовании в Российской Федерации»</w:t>
      </w:r>
      <w:r w:rsidR="0072135B" w:rsidRPr="007213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2D9B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Pr="00E11D16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460815" w:rsidRPr="00E11D16">
        <w:rPr>
          <w:rFonts w:ascii="Times New Roman" w:eastAsia="Calibri" w:hAnsi="Times New Roman" w:cs="Times New Roman"/>
          <w:sz w:val="28"/>
          <w:szCs w:val="28"/>
        </w:rPr>
        <w:t>Постановлением Кабинета Министров Республи</w:t>
      </w:r>
      <w:r w:rsidR="0079343E" w:rsidRPr="00E11D16">
        <w:rPr>
          <w:rFonts w:ascii="Times New Roman" w:eastAsia="Calibri" w:hAnsi="Times New Roman" w:cs="Times New Roman"/>
          <w:sz w:val="28"/>
          <w:szCs w:val="28"/>
        </w:rPr>
        <w:t>ки Татарстан от 04.09.2023 № 1066</w:t>
      </w:r>
      <w:r w:rsidR="00460815" w:rsidRPr="00E11D16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</w:t>
      </w:r>
      <w:r w:rsidR="0079343E" w:rsidRPr="00E11D16">
        <w:rPr>
          <w:rFonts w:ascii="Times New Roman" w:eastAsia="Calibri" w:hAnsi="Times New Roman" w:cs="Times New Roman"/>
          <w:sz w:val="28"/>
          <w:szCs w:val="28"/>
        </w:rPr>
        <w:t xml:space="preserve">государственных </w:t>
      </w:r>
      <w:r w:rsidR="00460815" w:rsidRPr="00E11D16">
        <w:rPr>
          <w:rFonts w:ascii="Times New Roman" w:eastAsia="Calibri" w:hAnsi="Times New Roman" w:cs="Times New Roman"/>
          <w:sz w:val="28"/>
          <w:szCs w:val="28"/>
        </w:rPr>
        <w:t>образовательных организациях</w:t>
      </w:r>
      <w:r w:rsidR="0079343E" w:rsidRPr="00E11D16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и средней стоимости горячего питания обучающихся по образовательным программам начального общего образования</w:t>
      </w:r>
      <w:r w:rsidR="00460815" w:rsidRPr="00E11D16">
        <w:rPr>
          <w:rFonts w:ascii="Times New Roman" w:eastAsia="Calibri" w:hAnsi="Times New Roman" w:cs="Times New Roman"/>
          <w:sz w:val="28"/>
          <w:szCs w:val="28"/>
        </w:rPr>
        <w:t>», Постановлением Кабинета Министров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 Ре</w:t>
      </w:r>
      <w:r w:rsidR="0079343E">
        <w:rPr>
          <w:rFonts w:ascii="Times New Roman" w:eastAsia="Calibri" w:hAnsi="Times New Roman" w:cs="Times New Roman"/>
          <w:sz w:val="28"/>
          <w:szCs w:val="28"/>
        </w:rPr>
        <w:t>спублики Татарстан от 07.09.2023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43E">
        <w:rPr>
          <w:rFonts w:ascii="Times New Roman" w:eastAsia="Calibri" w:hAnsi="Times New Roman" w:cs="Times New Roman"/>
          <w:sz w:val="28"/>
          <w:szCs w:val="28"/>
        </w:rPr>
        <w:t>№ 1099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 «О ежемесячных денежных и иных </w:t>
      </w:r>
      <w:r w:rsidR="0079343E">
        <w:rPr>
          <w:rFonts w:ascii="Times New Roman" w:eastAsia="Calibri" w:hAnsi="Times New Roman" w:cs="Times New Roman"/>
          <w:sz w:val="28"/>
          <w:szCs w:val="28"/>
        </w:rPr>
        <w:t>видах выплат на 2024-2026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79343E">
        <w:rPr>
          <w:rFonts w:ascii="Times New Roman" w:eastAsia="Calibri" w:hAnsi="Times New Roman" w:cs="Times New Roman"/>
          <w:sz w:val="28"/>
          <w:szCs w:val="28"/>
        </w:rPr>
        <w:t>ы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»</w:t>
      </w:r>
      <w:r w:rsidR="0079343E">
        <w:rPr>
          <w:rFonts w:ascii="Times New Roman" w:eastAsia="Calibri" w:hAnsi="Times New Roman" w:cs="Times New Roman"/>
          <w:sz w:val="28"/>
          <w:szCs w:val="28"/>
        </w:rPr>
        <w:t>,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A48" w:rsidRPr="00032A48">
        <w:rPr>
          <w:rFonts w:ascii="Times New Roman" w:eastAsia="Calibri" w:hAnsi="Times New Roman" w:cs="Times New Roman"/>
          <w:sz w:val="28"/>
          <w:szCs w:val="28"/>
        </w:rPr>
        <w:t>Постановлением Кабинета Министров Республики Татарстан от 20.10.2022 №</w:t>
      </w:r>
      <w:r w:rsidR="00032A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A48" w:rsidRPr="00032A48">
        <w:rPr>
          <w:rFonts w:ascii="Times New Roman" w:eastAsia="Calibri" w:hAnsi="Times New Roman" w:cs="Times New Roman"/>
          <w:sz w:val="28"/>
          <w:szCs w:val="28"/>
        </w:rPr>
        <w:t>1122 «</w:t>
      </w:r>
      <w:r w:rsidR="00794742" w:rsidRPr="00794742">
        <w:rPr>
          <w:rFonts w:ascii="Times New Roman" w:eastAsia="Calibri" w:hAnsi="Times New Roman" w:cs="Times New Roman"/>
          <w:sz w:val="28"/>
          <w:szCs w:val="28"/>
        </w:rPr>
        <w:t>О дополнительных мерах поддержки семей граждан, участвующих в специальной военной операции, и семей граждан, погибших (умерших) в результате участия</w:t>
      </w:r>
      <w:r w:rsidR="00794742">
        <w:rPr>
          <w:rFonts w:ascii="Times New Roman" w:eastAsia="Calibri" w:hAnsi="Times New Roman" w:cs="Times New Roman"/>
          <w:sz w:val="28"/>
          <w:szCs w:val="28"/>
        </w:rPr>
        <w:t xml:space="preserve"> в специальной военной операции</w:t>
      </w:r>
      <w:r w:rsidR="00032A48" w:rsidRPr="00032A48">
        <w:rPr>
          <w:rFonts w:ascii="Times New Roman" w:eastAsia="Calibri" w:hAnsi="Times New Roman" w:cs="Times New Roman"/>
          <w:sz w:val="28"/>
          <w:szCs w:val="28"/>
        </w:rPr>
        <w:t>»</w:t>
      </w:r>
      <w:r w:rsidR="00032A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460815">
        <w:rPr>
          <w:rFonts w:ascii="Times New Roman" w:eastAsia="Calibri" w:hAnsi="Times New Roman" w:cs="Times New Roman"/>
          <w:sz w:val="28"/>
          <w:szCs w:val="28"/>
        </w:rPr>
        <w:t>м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сани</w:t>
      </w:r>
      <w:r w:rsidR="00460815">
        <w:rPr>
          <w:rFonts w:ascii="Times New Roman" w:eastAsia="Calibri" w:hAnsi="Times New Roman" w:cs="Times New Roman"/>
          <w:sz w:val="28"/>
          <w:szCs w:val="28"/>
        </w:rPr>
        <w:t>тарного врача РФ от 23.07.2008 №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 45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Об у</w:t>
      </w:r>
      <w:r w:rsidR="00460815">
        <w:rPr>
          <w:rFonts w:ascii="Times New Roman" w:eastAsia="Calibri" w:hAnsi="Times New Roman" w:cs="Times New Roman"/>
          <w:sz w:val="28"/>
          <w:szCs w:val="28"/>
        </w:rPr>
        <w:t>тверждении СанПиН 2.4.5.2409-08», П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 w:rsidR="00460815">
        <w:rPr>
          <w:rFonts w:ascii="Times New Roman" w:eastAsia="Calibri" w:hAnsi="Times New Roman" w:cs="Times New Roman"/>
          <w:sz w:val="28"/>
          <w:szCs w:val="28"/>
        </w:rPr>
        <w:t>м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РФ от 28</w:t>
      </w:r>
      <w:r w:rsidR="00460815">
        <w:rPr>
          <w:rFonts w:ascii="Times New Roman" w:eastAsia="Calibri" w:hAnsi="Times New Roman" w:cs="Times New Roman"/>
          <w:sz w:val="28"/>
          <w:szCs w:val="28"/>
        </w:rPr>
        <w:t>.09.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2020 № 28 </w:t>
      </w:r>
      <w:r w:rsidR="00460815">
        <w:rPr>
          <w:rFonts w:ascii="Times New Roman" w:eastAsia="Calibri" w:hAnsi="Times New Roman" w:cs="Times New Roman"/>
          <w:sz w:val="28"/>
          <w:szCs w:val="28"/>
        </w:rPr>
        <w:t>«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Об утверждении санитарных правил СП 2.4.3648-20</w:t>
      </w:r>
      <w:r w:rsidR="00460815">
        <w:rPr>
          <w:rFonts w:ascii="Times New Roman" w:eastAsia="Calibri" w:hAnsi="Times New Roman" w:cs="Times New Roman"/>
          <w:sz w:val="28"/>
          <w:szCs w:val="28"/>
        </w:rPr>
        <w:t>»</w:t>
      </w:r>
      <w:r w:rsidR="00633A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F651D7">
        <w:rPr>
          <w:rFonts w:ascii="Times New Roman" w:eastAsia="Calibri" w:hAnsi="Times New Roman" w:cs="Times New Roman"/>
          <w:sz w:val="28"/>
          <w:szCs w:val="28"/>
        </w:rPr>
        <w:t>в</w:t>
      </w:r>
      <w:r w:rsidR="00F651D7" w:rsidRPr="00F651D7">
        <w:rPr>
          <w:rFonts w:ascii="Times New Roman" w:eastAsia="Calibri" w:hAnsi="Times New Roman" w:cs="Times New Roman"/>
          <w:sz w:val="28"/>
          <w:szCs w:val="28"/>
        </w:rPr>
        <w:t xml:space="preserve"> целях социальной защиты детей, охраны их здоровья, обеспечения выполнения норм сбалансированного горячего питания в общеобразовательных организациях Ютазинского муниципального района Республики Татарстан</w:t>
      </w:r>
      <w:r w:rsidRPr="00742D9B">
        <w:rPr>
          <w:rFonts w:ascii="Times New Roman" w:eastAsia="Calibri" w:hAnsi="Times New Roman" w:cs="Times New Roman"/>
          <w:sz w:val="28"/>
          <w:szCs w:val="28"/>
        </w:rPr>
        <w:t>, Исполнительный комитет Ютазинского 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ного района Республики Татарстан</w:t>
      </w:r>
      <w:r w:rsidR="00920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D9B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72135B" w:rsidRDefault="0072135B" w:rsidP="007213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4165" w:rsidRDefault="0072135B" w:rsidP="00AE61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E408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24165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F92BA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E61B1" w:rsidRPr="00AE61B1" w:rsidRDefault="00D24165" w:rsidP="00AE61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D1DC0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F92BA9" w:rsidRPr="00F92BA9">
        <w:rPr>
          <w:rFonts w:ascii="Times New Roman" w:hAnsi="Times New Roman" w:cs="Times New Roman"/>
          <w:sz w:val="28"/>
          <w:szCs w:val="28"/>
        </w:rPr>
        <w:t>Положение о по</w:t>
      </w:r>
      <w:r w:rsidR="00607E03">
        <w:rPr>
          <w:rFonts w:ascii="Times New Roman" w:hAnsi="Times New Roman" w:cs="Times New Roman"/>
          <w:sz w:val="28"/>
          <w:szCs w:val="28"/>
        </w:rPr>
        <w:t>рядке организации питания в 2024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A1B64">
        <w:rPr>
          <w:rFonts w:ascii="Times New Roman" w:hAnsi="Times New Roman" w:cs="Times New Roman"/>
          <w:sz w:val="28"/>
          <w:szCs w:val="28"/>
        </w:rPr>
        <w:t>обучаю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BA1B64">
        <w:rPr>
          <w:rFonts w:ascii="Times New Roman" w:hAnsi="Times New Roman" w:cs="Times New Roman"/>
          <w:sz w:val="28"/>
          <w:szCs w:val="28"/>
        </w:rPr>
        <w:t xml:space="preserve">по </w:t>
      </w:r>
      <w:r w:rsidR="003C661F" w:rsidRPr="003C661F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BA1B64">
        <w:rPr>
          <w:rFonts w:ascii="Times New Roman" w:hAnsi="Times New Roman" w:cs="Times New Roman"/>
          <w:sz w:val="28"/>
          <w:szCs w:val="28"/>
        </w:rPr>
        <w:t>программам</w:t>
      </w:r>
      <w:r w:rsidR="003C661F">
        <w:rPr>
          <w:rFonts w:ascii="Times New Roman" w:hAnsi="Times New Roman" w:cs="Times New Roman"/>
          <w:sz w:val="28"/>
          <w:szCs w:val="28"/>
        </w:rPr>
        <w:t xml:space="preserve"> начального общего,</w:t>
      </w:r>
      <w:r w:rsidR="00BA1B64">
        <w:rPr>
          <w:rFonts w:ascii="Times New Roman" w:hAnsi="Times New Roman" w:cs="Times New Roman"/>
          <w:sz w:val="28"/>
          <w:szCs w:val="28"/>
        </w:rPr>
        <w:t xml:space="preserve"> основного общего и среднего общего образования </w:t>
      </w:r>
      <w:r w:rsidR="00BA1B64" w:rsidRPr="00BA1B64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учреждений Ютазинского </w:t>
      </w:r>
      <w:r w:rsidR="00F92BA9" w:rsidRPr="00F92BA9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нуждающихся в дополнительной социальной поддержке</w:t>
      </w:r>
      <w:r w:rsidR="00F92BA9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F92BA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92BA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E61B1" w:rsidRPr="00AE61B1">
        <w:rPr>
          <w:rFonts w:ascii="Times New Roman" w:hAnsi="Times New Roman" w:cs="Times New Roman"/>
          <w:sz w:val="28"/>
          <w:szCs w:val="28"/>
        </w:rPr>
        <w:t>;</w:t>
      </w:r>
    </w:p>
    <w:p w:rsidR="00F92BA9" w:rsidRPr="00F92BA9" w:rsidRDefault="00D24165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1523">
        <w:rPr>
          <w:rFonts w:ascii="Times New Roman" w:hAnsi="Times New Roman" w:cs="Times New Roman"/>
          <w:sz w:val="28"/>
          <w:szCs w:val="28"/>
        </w:rPr>
        <w:t xml:space="preserve"> </w:t>
      </w:r>
      <w:r w:rsidR="008D1DC0">
        <w:rPr>
          <w:rFonts w:ascii="Times New Roman" w:hAnsi="Times New Roman" w:cs="Times New Roman"/>
          <w:sz w:val="28"/>
          <w:szCs w:val="28"/>
        </w:rPr>
        <w:t xml:space="preserve">1.2. </w:t>
      </w:r>
      <w:r w:rsidR="003C661F">
        <w:rPr>
          <w:rFonts w:ascii="Times New Roman" w:hAnsi="Times New Roman" w:cs="Times New Roman"/>
          <w:sz w:val="28"/>
          <w:szCs w:val="28"/>
        </w:rPr>
        <w:t>Для обучающихся по программам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</w:t>
      </w:r>
      <w:r w:rsidR="003C661F" w:rsidRPr="003C661F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Ютазинского муниципального района Республики Татарстан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стоимость горячего питания на одного обучающегося </w:t>
      </w:r>
      <w:r w:rsidR="00607E03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607E03" w:rsidRPr="00DA1434">
        <w:rPr>
          <w:rFonts w:ascii="Times New Roman" w:hAnsi="Times New Roman" w:cs="Times New Roman"/>
          <w:sz w:val="28"/>
          <w:szCs w:val="28"/>
        </w:rPr>
        <w:t>66 рублей 76</w:t>
      </w:r>
      <w:r w:rsidR="003C661F" w:rsidRPr="00DA1434">
        <w:rPr>
          <w:rFonts w:ascii="Times New Roman" w:hAnsi="Times New Roman" w:cs="Times New Roman"/>
          <w:sz w:val="28"/>
          <w:szCs w:val="28"/>
        </w:rPr>
        <w:t xml:space="preserve"> копеек;</w:t>
      </w:r>
    </w:p>
    <w:p w:rsidR="00F92BA9" w:rsidRPr="00F92BA9" w:rsidRDefault="003C661F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1DC0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Для о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бучающихся по образовательным программам основного общего и среднего общего образования </w:t>
      </w:r>
      <w:r w:rsidRPr="003C661F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Ютазинского муниципального района Республики Татарстан </w:t>
      </w:r>
      <w:r w:rsidR="00F92BA9" w:rsidRPr="00F92BA9">
        <w:rPr>
          <w:rFonts w:ascii="Times New Roman" w:hAnsi="Times New Roman" w:cs="Times New Roman"/>
          <w:sz w:val="28"/>
          <w:szCs w:val="28"/>
        </w:rPr>
        <w:t>(завтрак, обед)</w:t>
      </w:r>
      <w:r w:rsidR="002D2DBC" w:rsidRPr="002D2DBC">
        <w:t xml:space="preserve"> </w:t>
      </w:r>
      <w:r w:rsidR="002D2DBC" w:rsidRPr="002D2DBC">
        <w:rPr>
          <w:rFonts w:ascii="Times New Roman" w:hAnsi="Times New Roman" w:cs="Times New Roman"/>
          <w:sz w:val="28"/>
          <w:szCs w:val="28"/>
        </w:rPr>
        <w:t>стоимость горячего питания</w:t>
      </w:r>
      <w:r w:rsidR="00F92BA9" w:rsidRPr="00F92B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A9" w:rsidRPr="00F92BA9" w:rsidRDefault="003C661F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>- в п.г.т.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45B">
        <w:rPr>
          <w:rFonts w:ascii="Times New Roman" w:hAnsi="Times New Roman" w:cs="Times New Roman"/>
          <w:sz w:val="28"/>
          <w:szCs w:val="28"/>
        </w:rPr>
        <w:t>Уруссу на сумму 64 рублей 4</w:t>
      </w:r>
      <w:r w:rsidR="00F92BA9" w:rsidRPr="00F92BA9">
        <w:rPr>
          <w:rFonts w:ascii="Times New Roman" w:hAnsi="Times New Roman" w:cs="Times New Roman"/>
          <w:sz w:val="28"/>
          <w:szCs w:val="28"/>
        </w:rPr>
        <w:t>0 копеек, с</w:t>
      </w:r>
      <w:r w:rsidR="00607E03">
        <w:rPr>
          <w:rFonts w:ascii="Times New Roman" w:hAnsi="Times New Roman" w:cs="Times New Roman"/>
          <w:sz w:val="28"/>
          <w:szCs w:val="28"/>
        </w:rPr>
        <w:t>остоящую из субсидий в размере 9 рублей 2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0 копеек в день на одного </w:t>
      </w:r>
      <w:r w:rsidR="00BA168D">
        <w:rPr>
          <w:rFonts w:ascii="Times New Roman" w:hAnsi="Times New Roman" w:cs="Times New Roman"/>
          <w:sz w:val="28"/>
          <w:szCs w:val="28"/>
        </w:rPr>
        <w:t>обучаю</w:t>
      </w:r>
      <w:r w:rsidR="00F92BA9" w:rsidRPr="00F92BA9">
        <w:rPr>
          <w:rFonts w:ascii="Times New Roman" w:hAnsi="Times New Roman" w:cs="Times New Roman"/>
          <w:sz w:val="28"/>
          <w:szCs w:val="28"/>
        </w:rPr>
        <w:t>щегося в период обучения, согласно Постановления Кабинета Мини</w:t>
      </w:r>
      <w:r w:rsidR="00607E03">
        <w:rPr>
          <w:rFonts w:ascii="Times New Roman" w:hAnsi="Times New Roman" w:cs="Times New Roman"/>
          <w:sz w:val="28"/>
          <w:szCs w:val="28"/>
        </w:rPr>
        <w:t>стров Республики Татарстан от 07.09.2023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№</w:t>
      </w:r>
      <w:r w:rsidR="00607E03">
        <w:rPr>
          <w:rFonts w:ascii="Times New Roman" w:hAnsi="Times New Roman" w:cs="Times New Roman"/>
          <w:sz w:val="28"/>
          <w:szCs w:val="28"/>
        </w:rPr>
        <w:t xml:space="preserve"> 1099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О ежемесячных денежных </w:t>
      </w:r>
      <w:r>
        <w:rPr>
          <w:rFonts w:ascii="Times New Roman" w:hAnsi="Times New Roman" w:cs="Times New Roman"/>
          <w:sz w:val="28"/>
          <w:szCs w:val="28"/>
        </w:rPr>
        <w:t>и иных видах</w:t>
      </w:r>
      <w:r w:rsidR="00607E03">
        <w:rPr>
          <w:rFonts w:ascii="Times New Roman" w:hAnsi="Times New Roman" w:cs="Times New Roman"/>
          <w:sz w:val="28"/>
          <w:szCs w:val="28"/>
        </w:rPr>
        <w:t xml:space="preserve"> выплат на 2024-2026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07E0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и родительской платы на каждый учебный день</w:t>
      </w:r>
      <w:r w:rsidR="00ED345B">
        <w:rPr>
          <w:rFonts w:ascii="Times New Roman" w:hAnsi="Times New Roman" w:cs="Times New Roman"/>
          <w:sz w:val="28"/>
          <w:szCs w:val="28"/>
        </w:rPr>
        <w:t xml:space="preserve"> 55 рублей 20 копеек (завтрак -                 13 рублей 60 копеек, обед -  41 рублей 6</w:t>
      </w:r>
      <w:r>
        <w:rPr>
          <w:rFonts w:ascii="Times New Roman" w:hAnsi="Times New Roman" w:cs="Times New Roman"/>
          <w:sz w:val="28"/>
          <w:szCs w:val="28"/>
        </w:rPr>
        <w:t>0 копеек);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A9" w:rsidRPr="00F92BA9" w:rsidRDefault="003C661F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- </w:t>
      </w:r>
      <w:r w:rsidR="001256A6">
        <w:rPr>
          <w:rFonts w:ascii="Times New Roman" w:hAnsi="Times New Roman" w:cs="Times New Roman"/>
          <w:sz w:val="28"/>
          <w:szCs w:val="28"/>
        </w:rPr>
        <w:t>в</w:t>
      </w:r>
      <w:r w:rsidR="00E11D16">
        <w:rPr>
          <w:rFonts w:ascii="Times New Roman" w:hAnsi="Times New Roman" w:cs="Times New Roman"/>
          <w:sz w:val="28"/>
          <w:szCs w:val="28"/>
        </w:rPr>
        <w:t xml:space="preserve"> сельской местности на сумму 61</w:t>
      </w:r>
      <w:r w:rsidR="00ED345B">
        <w:rPr>
          <w:rFonts w:ascii="Times New Roman" w:hAnsi="Times New Roman" w:cs="Times New Roman"/>
          <w:sz w:val="28"/>
          <w:szCs w:val="28"/>
        </w:rPr>
        <w:t xml:space="preserve"> рублей 2</w:t>
      </w:r>
      <w:r w:rsidR="00F92BA9" w:rsidRPr="00F92BA9">
        <w:rPr>
          <w:rFonts w:ascii="Times New Roman" w:hAnsi="Times New Roman" w:cs="Times New Roman"/>
          <w:sz w:val="28"/>
          <w:szCs w:val="28"/>
        </w:rPr>
        <w:t>0 копеек, с</w:t>
      </w:r>
      <w:r w:rsidR="00ED345B">
        <w:rPr>
          <w:rFonts w:ascii="Times New Roman" w:hAnsi="Times New Roman" w:cs="Times New Roman"/>
          <w:sz w:val="28"/>
          <w:szCs w:val="28"/>
        </w:rPr>
        <w:t>остоящую из субсидий в размере 9 рублей 2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0 копеек в день на одного </w:t>
      </w:r>
      <w:r w:rsidR="00BA168D">
        <w:rPr>
          <w:rFonts w:ascii="Times New Roman" w:hAnsi="Times New Roman" w:cs="Times New Roman"/>
          <w:sz w:val="28"/>
          <w:szCs w:val="28"/>
        </w:rPr>
        <w:t>обучающ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егося в период обучения, согласно Постановления Кабинета Министров Республики Татарстан </w:t>
      </w:r>
      <w:r w:rsidR="00607E03">
        <w:rPr>
          <w:rFonts w:ascii="Times New Roman" w:hAnsi="Times New Roman" w:cs="Times New Roman"/>
          <w:sz w:val="28"/>
          <w:szCs w:val="28"/>
        </w:rPr>
        <w:t>от 07.09.2023</w:t>
      </w:r>
      <w:r w:rsidR="00607E03" w:rsidRPr="00F92BA9">
        <w:rPr>
          <w:rFonts w:ascii="Times New Roman" w:hAnsi="Times New Roman" w:cs="Times New Roman"/>
          <w:sz w:val="28"/>
          <w:szCs w:val="28"/>
        </w:rPr>
        <w:t xml:space="preserve"> №</w:t>
      </w:r>
      <w:r w:rsidR="00607E03">
        <w:rPr>
          <w:rFonts w:ascii="Times New Roman" w:hAnsi="Times New Roman" w:cs="Times New Roman"/>
          <w:sz w:val="28"/>
          <w:szCs w:val="28"/>
        </w:rPr>
        <w:t xml:space="preserve"> 1099 «</w:t>
      </w:r>
      <w:r w:rsidR="00607E03" w:rsidRPr="00F92BA9">
        <w:rPr>
          <w:rFonts w:ascii="Times New Roman" w:hAnsi="Times New Roman" w:cs="Times New Roman"/>
          <w:sz w:val="28"/>
          <w:szCs w:val="28"/>
        </w:rPr>
        <w:t xml:space="preserve">О ежемесячных денежных </w:t>
      </w:r>
      <w:r w:rsidR="00607E03">
        <w:rPr>
          <w:rFonts w:ascii="Times New Roman" w:hAnsi="Times New Roman" w:cs="Times New Roman"/>
          <w:sz w:val="28"/>
          <w:szCs w:val="28"/>
        </w:rPr>
        <w:t>и иных видах выплат на 2024-2026 годы»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и родительской</w:t>
      </w:r>
      <w:r w:rsidR="00ED345B">
        <w:rPr>
          <w:rFonts w:ascii="Times New Roman" w:hAnsi="Times New Roman" w:cs="Times New Roman"/>
          <w:sz w:val="28"/>
          <w:szCs w:val="28"/>
        </w:rPr>
        <w:t xml:space="preserve"> платы на каждый учебный день 52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рублей 00 копеек (завтрак</w:t>
      </w:r>
      <w:r w:rsidR="00ED345B">
        <w:rPr>
          <w:rFonts w:ascii="Times New Roman" w:hAnsi="Times New Roman" w:cs="Times New Roman"/>
          <w:sz w:val="28"/>
          <w:szCs w:val="28"/>
        </w:rPr>
        <w:t xml:space="preserve"> -</w:t>
      </w:r>
      <w:r w:rsidR="00E11D1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345B">
        <w:rPr>
          <w:rFonts w:ascii="Times New Roman" w:hAnsi="Times New Roman" w:cs="Times New Roman"/>
          <w:sz w:val="28"/>
          <w:szCs w:val="28"/>
        </w:rPr>
        <w:t xml:space="preserve"> 13 рублей 6</w:t>
      </w:r>
      <w:r w:rsidR="008D1DC0">
        <w:rPr>
          <w:rFonts w:ascii="Times New Roman" w:hAnsi="Times New Roman" w:cs="Times New Roman"/>
          <w:sz w:val="28"/>
          <w:szCs w:val="28"/>
        </w:rPr>
        <w:t>0 копеек, обед -</w:t>
      </w:r>
      <w:r w:rsidR="00ED345B">
        <w:rPr>
          <w:rFonts w:ascii="Times New Roman" w:hAnsi="Times New Roman" w:cs="Times New Roman"/>
          <w:sz w:val="28"/>
          <w:szCs w:val="28"/>
        </w:rPr>
        <w:t xml:space="preserve"> 38 рублей 4</w:t>
      </w:r>
      <w:r w:rsidR="00F92BA9" w:rsidRPr="00F92BA9">
        <w:rPr>
          <w:rFonts w:ascii="Times New Roman" w:hAnsi="Times New Roman" w:cs="Times New Roman"/>
          <w:sz w:val="28"/>
          <w:szCs w:val="28"/>
        </w:rPr>
        <w:t>0 копеек).</w:t>
      </w:r>
    </w:p>
    <w:p w:rsidR="00F92BA9" w:rsidRPr="00F92BA9" w:rsidRDefault="003D4A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1.4. </w:t>
      </w:r>
      <w:r w:rsidR="00BA168D">
        <w:rPr>
          <w:rFonts w:ascii="Times New Roman" w:hAnsi="Times New Roman" w:cs="Times New Roman"/>
          <w:sz w:val="28"/>
          <w:szCs w:val="28"/>
        </w:rPr>
        <w:t>С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тоимость ежемесячных денежных выплат </w:t>
      </w:r>
      <w:r w:rsidR="00D01301" w:rsidRPr="00D01301">
        <w:rPr>
          <w:rFonts w:ascii="Times New Roman" w:hAnsi="Times New Roman" w:cs="Times New Roman"/>
          <w:sz w:val="28"/>
          <w:szCs w:val="28"/>
        </w:rPr>
        <w:t>в день на одного обучающегося 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 (завтрак, обед)</w:t>
      </w:r>
      <w:r w:rsidR="00D01301">
        <w:rPr>
          <w:rFonts w:ascii="Times New Roman" w:hAnsi="Times New Roman" w:cs="Times New Roman"/>
          <w:sz w:val="28"/>
          <w:szCs w:val="28"/>
        </w:rPr>
        <w:t xml:space="preserve">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BA168D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</w:t>
      </w:r>
      <w:r w:rsidR="00F92BA9" w:rsidRPr="00F92BA9">
        <w:rPr>
          <w:rFonts w:ascii="Times New Roman" w:hAnsi="Times New Roman" w:cs="Times New Roman"/>
          <w:sz w:val="28"/>
          <w:szCs w:val="28"/>
        </w:rPr>
        <w:t>, путем освобождения родителей (законных представителей) от уплаты родите</w:t>
      </w:r>
      <w:r w:rsidR="00D01301">
        <w:rPr>
          <w:rFonts w:ascii="Times New Roman" w:hAnsi="Times New Roman" w:cs="Times New Roman"/>
          <w:sz w:val="28"/>
          <w:szCs w:val="28"/>
        </w:rPr>
        <w:t>льских взносов, согласно списков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D01301">
        <w:rPr>
          <w:rFonts w:ascii="Times New Roman" w:hAnsi="Times New Roman" w:cs="Times New Roman"/>
          <w:sz w:val="28"/>
          <w:szCs w:val="28"/>
        </w:rPr>
        <w:t>обучающихся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утвержденных общеобразовательными учреждениями</w:t>
      </w:r>
      <w:r w:rsidR="00D01301" w:rsidRPr="00D01301">
        <w:t xml:space="preserve"> </w:t>
      </w:r>
      <w:r w:rsidR="00D01301" w:rsidRPr="00D01301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</w:t>
      </w:r>
      <w:r w:rsidR="00D01301">
        <w:rPr>
          <w:rFonts w:ascii="Times New Roman" w:hAnsi="Times New Roman" w:cs="Times New Roman"/>
          <w:sz w:val="28"/>
          <w:szCs w:val="28"/>
        </w:rPr>
        <w:t>, нуждающихся в дополнительной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D01301">
        <w:rPr>
          <w:rFonts w:ascii="Times New Roman" w:hAnsi="Times New Roman" w:cs="Times New Roman"/>
          <w:sz w:val="28"/>
          <w:szCs w:val="28"/>
        </w:rPr>
        <w:t>социальной поддержке обучающимся</w:t>
      </w:r>
      <w:r w:rsidR="00F92BA9" w:rsidRPr="00F92BA9">
        <w:rPr>
          <w:rFonts w:ascii="Times New Roman" w:hAnsi="Times New Roman" w:cs="Times New Roman"/>
          <w:sz w:val="28"/>
          <w:szCs w:val="28"/>
        </w:rPr>
        <w:t>, из многодетных семей, имеющих 4 и более детей в возрасте до 18 лет,</w:t>
      </w:r>
      <w:r w:rsidR="00D01301">
        <w:rPr>
          <w:rFonts w:ascii="Times New Roman" w:hAnsi="Times New Roman" w:cs="Times New Roman"/>
          <w:sz w:val="28"/>
          <w:szCs w:val="28"/>
        </w:rPr>
        <w:t xml:space="preserve"> </w:t>
      </w:r>
      <w:r w:rsidR="00F92BA9" w:rsidRPr="00F92BA9">
        <w:rPr>
          <w:rFonts w:ascii="Times New Roman" w:hAnsi="Times New Roman" w:cs="Times New Roman"/>
          <w:sz w:val="28"/>
          <w:szCs w:val="28"/>
        </w:rPr>
        <w:t>с ограни</w:t>
      </w:r>
      <w:r w:rsidR="00D01301">
        <w:rPr>
          <w:rFonts w:ascii="Times New Roman" w:hAnsi="Times New Roman" w:cs="Times New Roman"/>
          <w:sz w:val="28"/>
          <w:szCs w:val="28"/>
        </w:rPr>
        <w:t>ченными возможностями здоровья</w:t>
      </w:r>
      <w:r w:rsidR="006B069B">
        <w:rPr>
          <w:rFonts w:ascii="Times New Roman" w:hAnsi="Times New Roman" w:cs="Times New Roman"/>
          <w:sz w:val="28"/>
          <w:szCs w:val="28"/>
        </w:rPr>
        <w:t xml:space="preserve"> </w:t>
      </w:r>
      <w:r w:rsidR="006B069B" w:rsidRPr="006B069B">
        <w:rPr>
          <w:rFonts w:ascii="Times New Roman" w:hAnsi="Times New Roman" w:cs="Times New Roman"/>
          <w:sz w:val="28"/>
          <w:szCs w:val="28"/>
        </w:rPr>
        <w:t>(ОВЗ)</w:t>
      </w:r>
      <w:r w:rsidR="00D33F0D">
        <w:rPr>
          <w:rFonts w:ascii="Times New Roman" w:hAnsi="Times New Roman" w:cs="Times New Roman"/>
          <w:sz w:val="28"/>
          <w:szCs w:val="28"/>
        </w:rPr>
        <w:t>,</w:t>
      </w:r>
      <w:r w:rsidR="00D33F0D" w:rsidRPr="00D33F0D">
        <w:t xml:space="preserve"> </w:t>
      </w:r>
      <w:r w:rsidR="00D33F0D" w:rsidRPr="00D33F0D">
        <w:rPr>
          <w:rFonts w:ascii="Times New Roman" w:hAnsi="Times New Roman" w:cs="Times New Roman"/>
          <w:sz w:val="28"/>
          <w:szCs w:val="28"/>
        </w:rPr>
        <w:t>детям-инвалидам</w:t>
      </w:r>
      <w:r w:rsidR="00D01301">
        <w:rPr>
          <w:rFonts w:ascii="Times New Roman" w:hAnsi="Times New Roman" w:cs="Times New Roman"/>
          <w:sz w:val="28"/>
          <w:szCs w:val="28"/>
        </w:rPr>
        <w:t>: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A9" w:rsidRPr="00F92BA9" w:rsidRDefault="00D01301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>- в п.г.т.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BA9" w:rsidRPr="00F92BA9">
        <w:rPr>
          <w:rFonts w:ascii="Times New Roman" w:hAnsi="Times New Roman" w:cs="Times New Roman"/>
          <w:sz w:val="28"/>
          <w:szCs w:val="28"/>
        </w:rPr>
        <w:t>Урус</w:t>
      </w:r>
      <w:r w:rsidR="00E11D16">
        <w:rPr>
          <w:rFonts w:ascii="Times New Roman" w:hAnsi="Times New Roman" w:cs="Times New Roman"/>
          <w:sz w:val="28"/>
          <w:szCs w:val="28"/>
        </w:rPr>
        <w:t>су на сумму 64 рублей 4</w:t>
      </w:r>
      <w:r>
        <w:rPr>
          <w:rFonts w:ascii="Times New Roman" w:hAnsi="Times New Roman" w:cs="Times New Roman"/>
          <w:sz w:val="28"/>
          <w:szCs w:val="28"/>
        </w:rPr>
        <w:t>0 копеек;</w:t>
      </w:r>
    </w:p>
    <w:p w:rsidR="00F92BA9" w:rsidRPr="00F92BA9" w:rsidRDefault="00D01301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- </w:t>
      </w:r>
      <w:r w:rsidR="00E11D16">
        <w:rPr>
          <w:rFonts w:ascii="Times New Roman" w:hAnsi="Times New Roman" w:cs="Times New Roman"/>
          <w:sz w:val="28"/>
          <w:szCs w:val="28"/>
        </w:rPr>
        <w:t>в сельской местности на сумму 61 рублей 2</w:t>
      </w:r>
      <w:r w:rsidR="00F92BA9" w:rsidRPr="00F92BA9">
        <w:rPr>
          <w:rFonts w:ascii="Times New Roman" w:hAnsi="Times New Roman" w:cs="Times New Roman"/>
          <w:sz w:val="28"/>
          <w:szCs w:val="28"/>
        </w:rPr>
        <w:t>0 копеек.</w:t>
      </w:r>
    </w:p>
    <w:p w:rsidR="00F92BA9" w:rsidRPr="00F92BA9" w:rsidRDefault="00D01301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1.5. </w:t>
      </w:r>
      <w:r w:rsidR="00EF0B46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двухразового бесплатного горячего питания (завтрак, обед) обучающимся </w:t>
      </w:r>
      <w:r w:rsidR="00EF0B46" w:rsidRPr="00EF0B46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2D2DBC">
        <w:rPr>
          <w:rFonts w:ascii="Times New Roman" w:hAnsi="Times New Roman" w:cs="Times New Roman"/>
          <w:sz w:val="28"/>
          <w:szCs w:val="28"/>
        </w:rPr>
        <w:t>членам семей</w:t>
      </w:r>
      <w:r w:rsidR="008D1DC0" w:rsidRPr="008D1DC0">
        <w:rPr>
          <w:rFonts w:ascii="Times New Roman" w:hAnsi="Times New Roman" w:cs="Times New Roman"/>
          <w:sz w:val="28"/>
          <w:szCs w:val="28"/>
        </w:rPr>
        <w:t xml:space="preserve">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="008D1DC0" w:rsidRPr="008D1DC0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="008D1DC0" w:rsidRPr="008D1DC0">
        <w:rPr>
          <w:rFonts w:ascii="Times New Roman" w:hAnsi="Times New Roman" w:cs="Times New Roman"/>
          <w:sz w:val="28"/>
          <w:szCs w:val="28"/>
        </w:rPr>
        <w:t xml:space="preserve"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</w:t>
      </w:r>
      <w:r w:rsidR="008D1DC0" w:rsidRPr="008D1DC0">
        <w:rPr>
          <w:rFonts w:ascii="Times New Roman" w:hAnsi="Times New Roman" w:cs="Times New Roman"/>
          <w:sz w:val="28"/>
          <w:szCs w:val="28"/>
        </w:rPr>
        <w:lastRenderedPageBreak/>
        <w:t>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</w:t>
      </w:r>
      <w:r w:rsidR="00F92BA9" w:rsidRPr="00F92BA9">
        <w:rPr>
          <w:rFonts w:ascii="Times New Roman" w:hAnsi="Times New Roman" w:cs="Times New Roman"/>
          <w:sz w:val="28"/>
          <w:szCs w:val="28"/>
        </w:rPr>
        <w:t>:</w:t>
      </w:r>
    </w:p>
    <w:p w:rsidR="00F92BA9" w:rsidRPr="00F92BA9" w:rsidRDefault="00EF0B46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>- в п.г.т.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BA9" w:rsidRPr="00F92BA9">
        <w:rPr>
          <w:rFonts w:ascii="Times New Roman" w:hAnsi="Times New Roman" w:cs="Times New Roman"/>
          <w:sz w:val="28"/>
          <w:szCs w:val="28"/>
        </w:rPr>
        <w:t>Урус</w:t>
      </w:r>
      <w:r w:rsidR="00E11D16">
        <w:rPr>
          <w:rFonts w:ascii="Times New Roman" w:hAnsi="Times New Roman" w:cs="Times New Roman"/>
          <w:sz w:val="28"/>
          <w:szCs w:val="28"/>
        </w:rPr>
        <w:t>су на сумму 64 рублей 4</w:t>
      </w:r>
      <w:r>
        <w:rPr>
          <w:rFonts w:ascii="Times New Roman" w:hAnsi="Times New Roman" w:cs="Times New Roman"/>
          <w:sz w:val="28"/>
          <w:szCs w:val="28"/>
        </w:rPr>
        <w:t>0 копеек;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A9" w:rsidRDefault="00EF0B46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- </w:t>
      </w:r>
      <w:r w:rsidR="00E11D16">
        <w:rPr>
          <w:rFonts w:ascii="Times New Roman" w:hAnsi="Times New Roman" w:cs="Times New Roman"/>
          <w:sz w:val="28"/>
          <w:szCs w:val="28"/>
        </w:rPr>
        <w:t>в сельской местности на сумму 61 рублей 2</w:t>
      </w:r>
      <w:r w:rsidR="00F92BA9" w:rsidRPr="00F92BA9">
        <w:rPr>
          <w:rFonts w:ascii="Times New Roman" w:hAnsi="Times New Roman" w:cs="Times New Roman"/>
          <w:sz w:val="28"/>
          <w:szCs w:val="28"/>
        </w:rPr>
        <w:t>0 копеек.</w:t>
      </w:r>
    </w:p>
    <w:p w:rsidR="00EF0B46" w:rsidRPr="00F92BA9" w:rsidRDefault="00EF0B46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Обучающихся</w:t>
      </w:r>
      <w:r w:rsidRPr="00EF0B46">
        <w:rPr>
          <w:rFonts w:ascii="Times New Roman" w:hAnsi="Times New Roman" w:cs="Times New Roman"/>
          <w:sz w:val="28"/>
          <w:szCs w:val="28"/>
        </w:rPr>
        <w:t xml:space="preserve"> с ограниченными воз</w:t>
      </w:r>
      <w:r w:rsidR="008B2093">
        <w:rPr>
          <w:rFonts w:ascii="Times New Roman" w:hAnsi="Times New Roman" w:cs="Times New Roman"/>
          <w:sz w:val="28"/>
          <w:szCs w:val="28"/>
        </w:rPr>
        <w:t>можностями здоровья</w:t>
      </w:r>
      <w:r w:rsidR="006B069B">
        <w:rPr>
          <w:rFonts w:ascii="Times New Roman" w:hAnsi="Times New Roman" w:cs="Times New Roman"/>
          <w:sz w:val="28"/>
          <w:szCs w:val="28"/>
        </w:rPr>
        <w:t xml:space="preserve"> </w:t>
      </w:r>
      <w:r w:rsidR="006B069B" w:rsidRPr="006B069B">
        <w:rPr>
          <w:rFonts w:ascii="Times New Roman" w:hAnsi="Times New Roman" w:cs="Times New Roman"/>
          <w:sz w:val="28"/>
          <w:szCs w:val="28"/>
        </w:rPr>
        <w:t>(ОВЗ)</w:t>
      </w:r>
      <w:r w:rsidR="00794742" w:rsidRPr="00794742">
        <w:rPr>
          <w:rFonts w:ascii="Times New Roman" w:hAnsi="Times New Roman" w:cs="Times New Roman"/>
          <w:sz w:val="28"/>
          <w:szCs w:val="28"/>
        </w:rPr>
        <w:t xml:space="preserve"> </w:t>
      </w:r>
      <w:r w:rsidR="008B2093">
        <w:rPr>
          <w:rFonts w:ascii="Times New Roman" w:hAnsi="Times New Roman" w:cs="Times New Roman"/>
          <w:sz w:val="28"/>
          <w:szCs w:val="28"/>
        </w:rPr>
        <w:t>осваивающих</w:t>
      </w:r>
      <w:r w:rsidRPr="00EF0B46">
        <w:rPr>
          <w:rFonts w:ascii="Times New Roman" w:hAnsi="Times New Roman" w:cs="Times New Roman"/>
          <w:sz w:val="28"/>
          <w:szCs w:val="28"/>
        </w:rPr>
        <w:t xml:space="preserve"> образовательные программы </w:t>
      </w:r>
      <w:r w:rsidR="008B2093" w:rsidRPr="008B2093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среднего общего образования общеобразовательных учреждений Ютазинского муниципального района Республики Татарстан </w:t>
      </w:r>
      <w:r w:rsidRPr="00EF0B46">
        <w:rPr>
          <w:rFonts w:ascii="Times New Roman" w:hAnsi="Times New Roman" w:cs="Times New Roman"/>
          <w:sz w:val="28"/>
          <w:szCs w:val="28"/>
        </w:rPr>
        <w:t xml:space="preserve">на дому </w:t>
      </w:r>
      <w:r>
        <w:rPr>
          <w:rFonts w:ascii="Times New Roman" w:hAnsi="Times New Roman" w:cs="Times New Roman"/>
          <w:sz w:val="28"/>
          <w:szCs w:val="28"/>
        </w:rPr>
        <w:t>обеспечивать</w:t>
      </w:r>
      <w:r w:rsidRPr="00EF0B46">
        <w:rPr>
          <w:rFonts w:ascii="Times New Roman" w:hAnsi="Times New Roman" w:cs="Times New Roman"/>
          <w:sz w:val="28"/>
          <w:szCs w:val="28"/>
        </w:rPr>
        <w:t xml:space="preserve"> сухим пайком или </w:t>
      </w:r>
      <w:r>
        <w:rPr>
          <w:rFonts w:ascii="Times New Roman" w:hAnsi="Times New Roman" w:cs="Times New Roman"/>
          <w:sz w:val="28"/>
          <w:szCs w:val="28"/>
        </w:rPr>
        <w:t>выплачивать</w:t>
      </w:r>
      <w:r w:rsidRPr="00EF0B46">
        <w:rPr>
          <w:rFonts w:ascii="Times New Roman" w:hAnsi="Times New Roman" w:cs="Times New Roman"/>
          <w:sz w:val="28"/>
          <w:szCs w:val="28"/>
        </w:rPr>
        <w:t xml:space="preserve"> компенсацию за питание в денежном эквиваленте, равном стоимости двухразового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1603">
        <w:rPr>
          <w:rFonts w:ascii="Times New Roman" w:hAnsi="Times New Roman" w:cs="Times New Roman"/>
          <w:sz w:val="28"/>
          <w:szCs w:val="28"/>
        </w:rPr>
        <w:t xml:space="preserve">в </w:t>
      </w:r>
      <w:r w:rsidR="008B2093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настоящим постановлением</w:t>
      </w:r>
      <w:r w:rsidRPr="00EF0B46">
        <w:rPr>
          <w:rFonts w:ascii="Times New Roman" w:hAnsi="Times New Roman" w:cs="Times New Roman"/>
          <w:sz w:val="28"/>
          <w:szCs w:val="28"/>
        </w:rPr>
        <w:t>.</w:t>
      </w:r>
    </w:p>
    <w:p w:rsidR="00F92BA9" w:rsidRPr="00F92BA9" w:rsidRDefault="00F92BA9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BA9">
        <w:rPr>
          <w:rFonts w:ascii="Times New Roman" w:hAnsi="Times New Roman" w:cs="Times New Roman"/>
          <w:sz w:val="28"/>
          <w:szCs w:val="28"/>
        </w:rPr>
        <w:t xml:space="preserve">    </w:t>
      </w:r>
      <w:r w:rsidR="00EF0B46">
        <w:rPr>
          <w:rFonts w:ascii="Times New Roman" w:hAnsi="Times New Roman" w:cs="Times New Roman"/>
          <w:sz w:val="28"/>
          <w:szCs w:val="28"/>
        </w:rPr>
        <w:t xml:space="preserve">       3</w:t>
      </w:r>
      <w:r w:rsidRPr="00F92BA9">
        <w:rPr>
          <w:rFonts w:ascii="Times New Roman" w:hAnsi="Times New Roman" w:cs="Times New Roman"/>
          <w:sz w:val="28"/>
          <w:szCs w:val="28"/>
        </w:rPr>
        <w:t>. Руководителям образовательных организаций</w:t>
      </w:r>
      <w:r w:rsidR="00EF0B46" w:rsidRPr="00EF0B46">
        <w:t xml:space="preserve"> </w:t>
      </w:r>
      <w:r w:rsidR="00EF0B46" w:rsidRPr="00EF0B46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</w:t>
      </w:r>
      <w:r w:rsidRPr="00F92BA9">
        <w:rPr>
          <w:rFonts w:ascii="Times New Roman" w:hAnsi="Times New Roman" w:cs="Times New Roman"/>
          <w:sz w:val="28"/>
          <w:szCs w:val="28"/>
        </w:rPr>
        <w:t>:</w:t>
      </w:r>
    </w:p>
    <w:p w:rsidR="00F92BA9" w:rsidRPr="00F92BA9" w:rsidRDefault="00EF0B46" w:rsidP="00774A31">
      <w:pPr>
        <w:tabs>
          <w:tab w:val="left" w:pos="1418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.1. Обеспечить бесплатным горячим питанием обучающихся по образовательным программам </w:t>
      </w:r>
      <w:r w:rsidR="002C4443" w:rsidRPr="002C4443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2C4443">
        <w:rPr>
          <w:rFonts w:ascii="Times New Roman" w:hAnsi="Times New Roman" w:cs="Times New Roman"/>
          <w:sz w:val="28"/>
          <w:szCs w:val="28"/>
        </w:rPr>
        <w:t>в общеобразовательных учреждениях</w:t>
      </w:r>
      <w:r w:rsidR="002C4443" w:rsidRPr="002C4443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="00774A31">
        <w:rPr>
          <w:rFonts w:ascii="Times New Roman" w:hAnsi="Times New Roman" w:cs="Times New Roman"/>
          <w:sz w:val="28"/>
          <w:szCs w:val="28"/>
        </w:rPr>
        <w:t>, а группы продленного дня обеспечить питанием в порядке</w:t>
      </w:r>
      <w:r w:rsidR="00FB3A93">
        <w:rPr>
          <w:rFonts w:ascii="Times New Roman" w:hAnsi="Times New Roman" w:cs="Times New Roman"/>
          <w:sz w:val="28"/>
          <w:szCs w:val="28"/>
        </w:rPr>
        <w:t>,</w:t>
      </w:r>
      <w:r w:rsidR="00774A31">
        <w:rPr>
          <w:rFonts w:ascii="Times New Roman" w:hAnsi="Times New Roman" w:cs="Times New Roman"/>
          <w:sz w:val="28"/>
          <w:szCs w:val="28"/>
        </w:rPr>
        <w:t xml:space="preserve"> установленном распоряжением руководителя образовательного учреждения Ютазинского муниципального района Республики Татарстан.</w:t>
      </w:r>
    </w:p>
    <w:p w:rsidR="00F92BA9" w:rsidRPr="00F92BA9" w:rsidRDefault="002C44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.2. Организовать питание обучающихся по образовательным программам основного общего и среднего общего образования </w:t>
      </w:r>
      <w:r w:rsidRPr="002C4443">
        <w:rPr>
          <w:rFonts w:ascii="Times New Roman" w:hAnsi="Times New Roman" w:cs="Times New Roman"/>
          <w:sz w:val="28"/>
          <w:szCs w:val="28"/>
        </w:rPr>
        <w:t>в общеобразовательных учреждениях Ютазинского муниципального района Республики Татарстан</w:t>
      </w:r>
      <w:r w:rsidR="00F92BA9" w:rsidRPr="00F92BA9">
        <w:rPr>
          <w:rFonts w:ascii="Times New Roman" w:hAnsi="Times New Roman" w:cs="Times New Roman"/>
          <w:sz w:val="28"/>
          <w:szCs w:val="28"/>
        </w:rPr>
        <w:t>.</w:t>
      </w:r>
    </w:p>
    <w:p w:rsidR="002C4443" w:rsidRDefault="002C44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Pr="002C4443">
        <w:t xml:space="preserve"> </w:t>
      </w:r>
      <w:r w:rsidRPr="002C4443">
        <w:rPr>
          <w:rFonts w:ascii="Times New Roman" w:hAnsi="Times New Roman" w:cs="Times New Roman"/>
          <w:sz w:val="28"/>
          <w:szCs w:val="28"/>
        </w:rPr>
        <w:t>в общеобразовательных учреждениях Ютазинского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443" w:rsidRDefault="002C44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целях объективного контроля за предоставлением </w:t>
      </w:r>
      <w:r w:rsidRPr="00F92BA9">
        <w:rPr>
          <w:rFonts w:ascii="Times New Roman" w:hAnsi="Times New Roman" w:cs="Times New Roman"/>
          <w:sz w:val="28"/>
          <w:szCs w:val="28"/>
        </w:rPr>
        <w:t>безопасного</w:t>
      </w:r>
      <w:r w:rsidR="00F92BA9" w:rsidRPr="00F92BA9">
        <w:rPr>
          <w:rFonts w:ascii="Times New Roman" w:hAnsi="Times New Roman" w:cs="Times New Roman"/>
          <w:sz w:val="28"/>
          <w:szCs w:val="28"/>
        </w:rPr>
        <w:t>, качественного, рационального, сбалансированного питания, осуществление контроля качества готовых блюд, соблюдением технологии приготовления, выполнением санитарно-гигиеничес</w:t>
      </w:r>
      <w:r>
        <w:rPr>
          <w:rFonts w:ascii="Times New Roman" w:hAnsi="Times New Roman" w:cs="Times New Roman"/>
          <w:sz w:val="28"/>
          <w:szCs w:val="28"/>
        </w:rPr>
        <w:t xml:space="preserve">ких требований, питанием обучающихся </w:t>
      </w:r>
      <w:proofErr w:type="spellStart"/>
      <w:r w:rsidR="00737E3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ракеражную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комиссию;</w:t>
      </w:r>
    </w:p>
    <w:p w:rsidR="002C4443" w:rsidRDefault="002C44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F92BA9">
        <w:rPr>
          <w:rFonts w:ascii="Times New Roman" w:hAnsi="Times New Roman" w:cs="Times New Roman"/>
          <w:sz w:val="28"/>
          <w:szCs w:val="28"/>
        </w:rPr>
        <w:t>контроля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за работой школьной столовой, проверки качества и количества приготовленной пищи согласно меню, содействие созданию оптимальных условий и форм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школьного питания </w:t>
      </w:r>
      <w:r w:rsidR="00737E30">
        <w:rPr>
          <w:rFonts w:ascii="Times New Roman" w:hAnsi="Times New Roman" w:cs="Times New Roman"/>
          <w:sz w:val="28"/>
          <w:szCs w:val="28"/>
        </w:rPr>
        <w:t>К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омиссию по контролю за качеством организации питания в </w:t>
      </w:r>
      <w:r>
        <w:rPr>
          <w:rFonts w:ascii="Times New Roman" w:hAnsi="Times New Roman" w:cs="Times New Roman"/>
          <w:sz w:val="28"/>
          <w:szCs w:val="28"/>
        </w:rPr>
        <w:t>общеобразовательном учреждении</w:t>
      </w:r>
      <w:r w:rsidR="00F92BA9" w:rsidRPr="00F92BA9">
        <w:rPr>
          <w:rFonts w:ascii="Times New Roman" w:hAnsi="Times New Roman" w:cs="Times New Roman"/>
          <w:sz w:val="28"/>
          <w:szCs w:val="28"/>
        </w:rPr>
        <w:t>.</w:t>
      </w:r>
    </w:p>
    <w:p w:rsidR="00F92BA9" w:rsidRPr="00F92BA9" w:rsidRDefault="002C44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3.4.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Проводить производственный контроль за организацией горячего питания в общеобразовательных учреждениях в соответствии с </w:t>
      </w:r>
      <w:r w:rsidR="00DD51E2" w:rsidRPr="00F92BA9">
        <w:rPr>
          <w:rFonts w:ascii="Times New Roman" w:hAnsi="Times New Roman" w:cs="Times New Roman"/>
          <w:sz w:val="28"/>
          <w:szCs w:val="28"/>
        </w:rPr>
        <w:t>действующими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DD51E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Республики Татарстан и муниципальными нормативными правовыми актами </w:t>
      </w:r>
      <w:r w:rsidR="00DD51E2" w:rsidRPr="00DD51E2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</w:t>
      </w:r>
      <w:r w:rsidR="00F92BA9" w:rsidRPr="00F92BA9">
        <w:rPr>
          <w:rFonts w:ascii="Times New Roman" w:hAnsi="Times New Roman" w:cs="Times New Roman"/>
          <w:sz w:val="28"/>
          <w:szCs w:val="28"/>
        </w:rPr>
        <w:t>.</w:t>
      </w:r>
    </w:p>
    <w:p w:rsidR="00E62117" w:rsidRDefault="00E62117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3.5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. Решение вопросов качественного и здорового питания обучающихся, пропаганды основ здорового питания общеобразовательной </w:t>
      </w:r>
      <w:r>
        <w:rPr>
          <w:rFonts w:ascii="Times New Roman" w:hAnsi="Times New Roman" w:cs="Times New Roman"/>
          <w:sz w:val="28"/>
          <w:szCs w:val="28"/>
        </w:rPr>
        <w:t>учреждении должно осуществлять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при взаимодействии с общешкольным родительским комитетом.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92BA9" w:rsidRPr="00F92BA9" w:rsidRDefault="00E62117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3.6. Организацию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родительского контроля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в форме анкетирования родителей и </w:t>
      </w:r>
      <w:r>
        <w:rPr>
          <w:rFonts w:ascii="Times New Roman" w:hAnsi="Times New Roman" w:cs="Times New Roman"/>
          <w:sz w:val="28"/>
          <w:szCs w:val="28"/>
        </w:rPr>
        <w:t>обучающихся с участием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6C5E13" w:rsidRPr="00F92BA9">
        <w:rPr>
          <w:rFonts w:ascii="Times New Roman" w:hAnsi="Times New Roman" w:cs="Times New Roman"/>
          <w:sz w:val="28"/>
          <w:szCs w:val="28"/>
        </w:rPr>
        <w:t>в общешкольной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F92BA9" w:rsidRDefault="00F92BA9" w:rsidP="006C5E1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BA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C5E13">
        <w:rPr>
          <w:rFonts w:ascii="Times New Roman" w:hAnsi="Times New Roman" w:cs="Times New Roman"/>
          <w:sz w:val="28"/>
          <w:szCs w:val="28"/>
        </w:rPr>
        <w:t xml:space="preserve">     4</w:t>
      </w:r>
      <w:r w:rsidRPr="00F92BA9">
        <w:rPr>
          <w:rFonts w:ascii="Times New Roman" w:hAnsi="Times New Roman" w:cs="Times New Roman"/>
          <w:sz w:val="28"/>
          <w:szCs w:val="28"/>
        </w:rPr>
        <w:t xml:space="preserve">. </w:t>
      </w:r>
      <w:r w:rsidR="006C5E13" w:rsidRPr="006C5E13">
        <w:rPr>
          <w:rFonts w:ascii="Times New Roman" w:hAnsi="Times New Roman" w:cs="Times New Roman"/>
          <w:sz w:val="28"/>
          <w:szCs w:val="28"/>
        </w:rPr>
        <w:t>Начальнику отдела образования МКУ «Отдел образования Исполнительного комитета Ютазинского муниципального района</w:t>
      </w:r>
      <w:r w:rsidR="000A099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C5E13" w:rsidRPr="006C5E13">
        <w:rPr>
          <w:rFonts w:ascii="Times New Roman" w:hAnsi="Times New Roman" w:cs="Times New Roman"/>
          <w:sz w:val="28"/>
          <w:szCs w:val="28"/>
        </w:rPr>
        <w:t>»</w:t>
      </w:r>
      <w:r w:rsidR="006C5E13">
        <w:rPr>
          <w:rFonts w:ascii="Times New Roman" w:hAnsi="Times New Roman" w:cs="Times New Roman"/>
          <w:sz w:val="28"/>
          <w:szCs w:val="28"/>
        </w:rPr>
        <w:t xml:space="preserve"> </w:t>
      </w:r>
      <w:r w:rsidRPr="00F92BA9">
        <w:rPr>
          <w:rFonts w:ascii="Times New Roman" w:hAnsi="Times New Roman" w:cs="Times New Roman"/>
          <w:sz w:val="28"/>
          <w:szCs w:val="28"/>
        </w:rPr>
        <w:t xml:space="preserve">в </w:t>
      </w:r>
      <w:r w:rsidR="006C5E13" w:rsidRPr="00F92BA9">
        <w:rPr>
          <w:rFonts w:ascii="Times New Roman" w:hAnsi="Times New Roman" w:cs="Times New Roman"/>
          <w:sz w:val="28"/>
          <w:szCs w:val="28"/>
        </w:rPr>
        <w:t>целях обеспечения</w:t>
      </w:r>
      <w:r w:rsidRPr="00F92BA9">
        <w:rPr>
          <w:rFonts w:ascii="Times New Roman" w:hAnsi="Times New Roman" w:cs="Times New Roman"/>
          <w:sz w:val="28"/>
          <w:szCs w:val="28"/>
        </w:rPr>
        <w:t xml:space="preserve"> выполнения норм сбалансированного горячего питания и укрепления здоровья, создания необходимых условий для предоставления качественного питания </w:t>
      </w:r>
      <w:r w:rsidR="006C5E13">
        <w:rPr>
          <w:rFonts w:ascii="Times New Roman" w:hAnsi="Times New Roman" w:cs="Times New Roman"/>
          <w:sz w:val="28"/>
          <w:szCs w:val="28"/>
        </w:rPr>
        <w:t>об</w:t>
      </w:r>
      <w:r w:rsidRPr="00F92BA9">
        <w:rPr>
          <w:rFonts w:ascii="Times New Roman" w:hAnsi="Times New Roman" w:cs="Times New Roman"/>
          <w:sz w:val="28"/>
          <w:szCs w:val="28"/>
        </w:rPr>
        <w:t>уча</w:t>
      </w:r>
      <w:r w:rsidR="006C5E13">
        <w:rPr>
          <w:rFonts w:ascii="Times New Roman" w:hAnsi="Times New Roman" w:cs="Times New Roman"/>
          <w:sz w:val="28"/>
          <w:szCs w:val="28"/>
        </w:rPr>
        <w:t>ю</w:t>
      </w:r>
      <w:r w:rsidRPr="00F92BA9">
        <w:rPr>
          <w:rFonts w:ascii="Times New Roman" w:hAnsi="Times New Roman" w:cs="Times New Roman"/>
          <w:sz w:val="28"/>
          <w:szCs w:val="28"/>
        </w:rPr>
        <w:t>щимся</w:t>
      </w:r>
      <w:r w:rsidR="006C5E13">
        <w:rPr>
          <w:rFonts w:ascii="Times New Roman" w:hAnsi="Times New Roman" w:cs="Times New Roman"/>
          <w:sz w:val="28"/>
          <w:szCs w:val="28"/>
        </w:rPr>
        <w:t>,</w:t>
      </w:r>
      <w:r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6C5E13" w:rsidRPr="006C5E13">
        <w:rPr>
          <w:rFonts w:ascii="Times New Roman" w:hAnsi="Times New Roman" w:cs="Times New Roman"/>
          <w:sz w:val="28"/>
          <w:szCs w:val="28"/>
        </w:rPr>
        <w:t>еженедельно осуществлять выезд в общеобразовательные учреждения Ютазинского муниципального района Республики Татарстан</w:t>
      </w:r>
      <w:r w:rsidRPr="00F92BA9">
        <w:rPr>
          <w:rFonts w:ascii="Times New Roman" w:hAnsi="Times New Roman" w:cs="Times New Roman"/>
          <w:sz w:val="28"/>
          <w:szCs w:val="28"/>
        </w:rPr>
        <w:t>.</w:t>
      </w:r>
      <w:r w:rsidR="008E625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B22A9" w:rsidRDefault="005B0C48" w:rsidP="007213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E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135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994711">
        <w:rPr>
          <w:rFonts w:ascii="Times New Roman" w:hAnsi="Times New Roman" w:cs="Times New Roman"/>
          <w:sz w:val="28"/>
          <w:szCs w:val="28"/>
        </w:rPr>
        <w:t>и</w:t>
      </w:r>
      <w:r w:rsidR="0072135B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2A9" w:rsidRPr="006B22A9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Ютазинского муниципального р</w:t>
      </w:r>
      <w:r>
        <w:rPr>
          <w:rFonts w:ascii="Times New Roman" w:hAnsi="Times New Roman" w:cs="Times New Roman"/>
          <w:sz w:val="28"/>
          <w:szCs w:val="28"/>
        </w:rPr>
        <w:t xml:space="preserve">айона Республики Татарстан </w:t>
      </w:r>
      <w:r w:rsidR="00E11D16">
        <w:rPr>
          <w:rFonts w:ascii="Times New Roman" w:hAnsi="Times New Roman" w:cs="Times New Roman"/>
          <w:sz w:val="28"/>
          <w:szCs w:val="28"/>
        </w:rPr>
        <w:t>от 25.08</w:t>
      </w:r>
      <w:r w:rsidR="006C5E13" w:rsidRPr="006C5E13">
        <w:rPr>
          <w:rFonts w:ascii="Times New Roman" w:hAnsi="Times New Roman" w:cs="Times New Roman"/>
          <w:sz w:val="28"/>
          <w:szCs w:val="28"/>
        </w:rPr>
        <w:t>.2023 №</w:t>
      </w:r>
      <w:r w:rsidR="00E11D16">
        <w:rPr>
          <w:rFonts w:ascii="Times New Roman" w:hAnsi="Times New Roman" w:cs="Times New Roman"/>
          <w:sz w:val="28"/>
          <w:szCs w:val="28"/>
        </w:rPr>
        <w:t xml:space="preserve"> 1306</w:t>
      </w:r>
      <w:r w:rsidR="006C5E13">
        <w:rPr>
          <w:rFonts w:ascii="Times New Roman" w:hAnsi="Times New Roman" w:cs="Times New Roman"/>
          <w:sz w:val="28"/>
          <w:szCs w:val="28"/>
        </w:rPr>
        <w:t xml:space="preserve"> «</w:t>
      </w:r>
      <w:r w:rsidR="006C5E13" w:rsidRPr="006C5E13">
        <w:rPr>
          <w:rFonts w:ascii="Times New Roman" w:hAnsi="Times New Roman" w:cs="Times New Roman"/>
          <w:sz w:val="28"/>
          <w:szCs w:val="28"/>
        </w:rPr>
        <w:t>Об организации питания обучающихся общеобразовательных учреждений Ютазинского муниципального района Р</w:t>
      </w:r>
      <w:r w:rsidR="006C5E13">
        <w:rPr>
          <w:rFonts w:ascii="Times New Roman" w:hAnsi="Times New Roman" w:cs="Times New Roman"/>
          <w:sz w:val="28"/>
          <w:szCs w:val="28"/>
        </w:rPr>
        <w:t>еспублики Татарстан в 2023 году»</w:t>
      </w:r>
      <w:r w:rsidR="0038673E">
        <w:rPr>
          <w:rFonts w:ascii="Times New Roman" w:hAnsi="Times New Roman" w:cs="Times New Roman"/>
          <w:sz w:val="28"/>
          <w:szCs w:val="28"/>
        </w:rPr>
        <w:t>.</w:t>
      </w:r>
    </w:p>
    <w:p w:rsidR="0087477E" w:rsidRPr="0087477E" w:rsidRDefault="006B22A9" w:rsidP="0038673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E13">
        <w:rPr>
          <w:rFonts w:ascii="Times New Roman" w:hAnsi="Times New Roman" w:cs="Times New Roman"/>
          <w:sz w:val="28"/>
          <w:szCs w:val="28"/>
        </w:rPr>
        <w:t xml:space="preserve"> 6</w:t>
      </w:r>
      <w:r w:rsidR="00DE408D" w:rsidRPr="002D5A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7477E" w:rsidRPr="0087477E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DE408D" w:rsidRDefault="006C5E13" w:rsidP="0087477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7</w:t>
      </w:r>
      <w:r w:rsidR="0087477E" w:rsidRPr="0087477E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E408D" w:rsidRDefault="009F7F5B" w:rsidP="00DE408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C5E13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DE408D" w:rsidRPr="002439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E408D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B22A9">
        <w:rPr>
          <w:rFonts w:ascii="Times New Roman" w:eastAsia="Calibri" w:hAnsi="Times New Roman" w:cs="Times New Roman"/>
          <w:sz w:val="28"/>
          <w:szCs w:val="28"/>
        </w:rPr>
        <w:t xml:space="preserve">возложить </w:t>
      </w:r>
      <w:r w:rsidR="006B22A9" w:rsidRPr="006B22A9">
        <w:rPr>
          <w:rFonts w:ascii="Times New Roman" w:eastAsia="Calibri" w:hAnsi="Times New Roman" w:cs="Times New Roman"/>
          <w:sz w:val="28"/>
          <w:szCs w:val="28"/>
        </w:rPr>
        <w:t>на заместителя руководителя Исполнительного комитета Ютазинского муниципального района Республики Татарстан</w:t>
      </w:r>
      <w:r w:rsidR="002E04CF">
        <w:rPr>
          <w:rFonts w:ascii="Times New Roman" w:eastAsia="Calibri" w:hAnsi="Times New Roman" w:cs="Times New Roman"/>
          <w:sz w:val="28"/>
          <w:szCs w:val="28"/>
        </w:rPr>
        <w:t xml:space="preserve"> по социальным вопросам</w:t>
      </w:r>
      <w:r w:rsidR="006B22A9" w:rsidRPr="006B22A9">
        <w:rPr>
          <w:rFonts w:ascii="Times New Roman" w:eastAsia="Calibri" w:hAnsi="Times New Roman" w:cs="Times New Roman"/>
          <w:sz w:val="28"/>
          <w:szCs w:val="28"/>
        </w:rPr>
        <w:t>.</w:t>
      </w:r>
      <w:r w:rsidR="00DE40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04CF" w:rsidRDefault="002E04CF" w:rsidP="00DE408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08D" w:rsidRDefault="00DE408D" w:rsidP="00DE408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6E62" w:rsidRPr="00FB6E62" w:rsidRDefault="00DE408D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33A4F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FB6E62" w:rsidRPr="00FB6E62" w:rsidRDefault="00FB6E6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Исполнительного комитета   </w:t>
      </w:r>
    </w:p>
    <w:p w:rsidR="00FB6E62" w:rsidRPr="00FB6E62" w:rsidRDefault="00FB6E6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Ютазинского муниципального района</w:t>
      </w:r>
    </w:p>
    <w:p w:rsidR="00D27CD7" w:rsidRDefault="00FB6E6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Республики Татарстан                                                                  </w:t>
      </w:r>
      <w:r w:rsidR="00633A4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A4F">
        <w:rPr>
          <w:rFonts w:ascii="Times New Roman" w:eastAsia="Times New Roman" w:hAnsi="Times New Roman" w:cs="Times New Roman"/>
          <w:sz w:val="28"/>
          <w:szCs w:val="28"/>
        </w:rPr>
        <w:t>С.П. Самонина</w:t>
      </w: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Абрамов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ел. 2-42-23</w:t>
      </w: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27CD7" w:rsidRDefault="00D27CD7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35B" w:rsidRDefault="0072135B" w:rsidP="0072135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72135B" w:rsidSect="00D27CD7">
          <w:headerReference w:type="default" r:id="rId8"/>
          <w:pgSz w:w="11900" w:h="16800"/>
          <w:pgMar w:top="851" w:right="701" w:bottom="567" w:left="1100" w:header="720" w:footer="527" w:gutter="0"/>
          <w:cols w:space="720"/>
          <w:noEndnote/>
          <w:titlePg/>
          <w:docGrid w:linePitch="326"/>
        </w:sectPr>
      </w:pPr>
    </w:p>
    <w:p w:rsidR="00820D41" w:rsidRDefault="00820D41" w:rsidP="00D27CD7">
      <w:pPr>
        <w:widowControl w:val="0"/>
        <w:spacing w:after="0" w:line="274" w:lineRule="exact"/>
        <w:ind w:left="51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sub_100"/>
    </w:p>
    <w:p w:rsidR="00820D41" w:rsidRDefault="00820D41" w:rsidP="00D27CD7">
      <w:pPr>
        <w:widowControl w:val="0"/>
        <w:spacing w:after="0" w:line="274" w:lineRule="exact"/>
        <w:ind w:left="51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7CD7" w:rsidRPr="006304AD" w:rsidRDefault="006304AD" w:rsidP="00D27CD7">
      <w:pPr>
        <w:widowControl w:val="0"/>
        <w:spacing w:after="0" w:line="274" w:lineRule="exact"/>
        <w:ind w:left="5140"/>
        <w:rPr>
          <w:rFonts w:eastAsia="Times New Roman" w:cstheme="minorHAns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6112" w:rsidRPr="006304AD">
        <w:rPr>
          <w:rFonts w:eastAsia="Times New Roman" w:cstheme="minorHAnsi"/>
          <w:color w:val="000000"/>
          <w:sz w:val="28"/>
          <w:szCs w:val="28"/>
          <w:lang w:eastAsia="ru-RU"/>
        </w:rPr>
        <w:t>Приложение</w:t>
      </w:r>
    </w:p>
    <w:p w:rsidR="00D27CD7" w:rsidRPr="006304AD" w:rsidRDefault="006304AD" w:rsidP="00D27CD7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D27CD7" w:rsidRP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 постановлению Исполнительного     </w:t>
      </w:r>
    </w:p>
    <w:p w:rsidR="00D27CD7" w:rsidRPr="006304AD" w:rsidRDefault="006304AD" w:rsidP="00D27CD7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D27CD7" w:rsidRP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комитета Ютазинского муниципального    </w:t>
      </w:r>
    </w:p>
    <w:p w:rsidR="00D27CD7" w:rsidRPr="006304AD" w:rsidRDefault="00D27CD7" w:rsidP="00D27CD7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района Республики Татарстан </w:t>
      </w:r>
    </w:p>
    <w:p w:rsidR="00D27CD7" w:rsidRDefault="00D27CD7" w:rsidP="006304AD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от</w:t>
      </w:r>
      <w:r w:rsid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________</w:t>
      </w:r>
      <w:r w:rsidRPr="006304AD">
        <w:rPr>
          <w:rFonts w:eastAsia="Times New Roman" w:cstheme="minorHAnsi"/>
          <w:color w:val="000000"/>
          <w:sz w:val="28"/>
          <w:szCs w:val="28"/>
          <w:lang w:eastAsia="ru-RU"/>
        </w:rPr>
        <w:t>20</w:t>
      </w:r>
      <w:r w:rsidR="006304AD">
        <w:rPr>
          <w:rFonts w:eastAsia="Times New Roman" w:cstheme="minorHAnsi"/>
          <w:color w:val="000000"/>
          <w:sz w:val="28"/>
          <w:szCs w:val="28"/>
          <w:lang w:eastAsia="ru-RU"/>
        </w:rPr>
        <w:t>__</w:t>
      </w:r>
      <w:r w:rsidRPr="006304AD">
        <w:rPr>
          <w:rFonts w:eastAsia="Times New Roman" w:cstheme="minorHAnsi"/>
          <w:color w:val="000000"/>
          <w:sz w:val="28"/>
          <w:szCs w:val="28"/>
          <w:lang w:eastAsia="ru-RU"/>
        </w:rPr>
        <w:t>г. №</w:t>
      </w:r>
      <w:bookmarkStart w:id="2" w:name="bookmark0"/>
      <w:r w:rsid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_____</w:t>
      </w:r>
    </w:p>
    <w:p w:rsidR="006304AD" w:rsidRDefault="006304AD" w:rsidP="006304AD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304AD" w:rsidRPr="00D27CD7" w:rsidRDefault="006304AD" w:rsidP="006304AD">
      <w:pPr>
        <w:widowControl w:val="0"/>
        <w:tabs>
          <w:tab w:val="left" w:pos="6681"/>
        </w:tabs>
        <w:spacing w:after="0" w:line="274" w:lineRule="exact"/>
        <w:ind w:left="51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End w:id="2"/>
    <w:p w:rsidR="00D27CD7" w:rsidRPr="00F576B1" w:rsidRDefault="00F96112" w:rsidP="00D27CD7">
      <w:pPr>
        <w:widowControl w:val="0"/>
        <w:spacing w:after="296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2BA9">
        <w:rPr>
          <w:rFonts w:ascii="Times New Roman" w:hAnsi="Times New Roman" w:cs="Times New Roman"/>
          <w:sz w:val="28"/>
          <w:szCs w:val="28"/>
        </w:rPr>
        <w:t>Положение о по</w:t>
      </w:r>
      <w:r w:rsidR="00E11D16">
        <w:rPr>
          <w:rFonts w:ascii="Times New Roman" w:hAnsi="Times New Roman" w:cs="Times New Roman"/>
          <w:sz w:val="28"/>
          <w:szCs w:val="28"/>
        </w:rPr>
        <w:t>рядке организации питания в 2024</w:t>
      </w:r>
      <w:r w:rsidRPr="00F92BA9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обучаю</w:t>
      </w:r>
      <w:r w:rsidRPr="00F92BA9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C661F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программам начального общего, основного общего и среднего общего образования </w:t>
      </w:r>
      <w:r w:rsidRPr="00BA1B64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F92BA9">
        <w:rPr>
          <w:rFonts w:ascii="Times New Roman" w:hAnsi="Times New Roman" w:cs="Times New Roman"/>
          <w:sz w:val="28"/>
          <w:szCs w:val="28"/>
        </w:rPr>
        <w:t xml:space="preserve"> учреждений Ютазинского муниципального района Республики Татарстан нуждающихся в дополнительной социальной поддержке</w:t>
      </w:r>
    </w:p>
    <w:p w:rsidR="00F96112" w:rsidRPr="00F96112" w:rsidRDefault="00651ACB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Положение разработано в целях организации горячего питания обучающихся в общеобразовательных учреждениях </w:t>
      </w:r>
      <w:r w:rsidR="00794742" w:rsidRPr="00794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следующую категорию обучающихся:</w:t>
      </w:r>
    </w:p>
    <w:p w:rsidR="00E477D7" w:rsidRDefault="00794742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основании Указа Президента Российской Федерации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05.05.1992 </w:t>
      </w:r>
      <w:r w:rsidR="00E11D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431 «О мерах по социальной поддержке многодетных семей»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дети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многодетных семей, имеющих 4 и более детей в возрасте до 18 лет обеспечить бесплатным двухразовым питанием (завтрак и обед).</w:t>
      </w:r>
      <w:r w:rsidR="00E477D7" w:rsidRPr="00E4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7D7" w:rsidRPr="00E477D7" w:rsidRDefault="00E477D7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Основанием является:</w:t>
      </w:r>
    </w:p>
    <w:p w:rsidR="00E477D7" w:rsidRDefault="00E477D7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приказ учреждения о зачислении обучающегося в организацию;</w:t>
      </w:r>
    </w:p>
    <w:p w:rsidR="00820D41" w:rsidRDefault="00E477D7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заявление о предоставлении бесплатного питания;</w:t>
      </w:r>
    </w:p>
    <w:p w:rsidR="00E477D7" w:rsidRPr="00E477D7" w:rsidRDefault="00820D41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акт обследования семьи</w:t>
      </w:r>
      <w:r w:rsidR="00E477D7"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F96112" w:rsidRPr="00F96112" w:rsidRDefault="00E477D7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</w:t>
      </w:r>
      <w:proofErr w:type="gramEnd"/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подтверждающий статус - удостоверение многодетной семьи.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477D7" w:rsidRDefault="00794742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В соответствии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0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законом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29.12.2012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273 </w:t>
      </w:r>
      <w:r w:rsidR="00E11D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="00E11D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End"/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образовании в Российской Федерации»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льготное бесплатное двухразовое питание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(завтрак и обед) предоставляется детям с ограниченными возможностями здоровья (ОВЗ) и детям-инвалидам.</w:t>
      </w:r>
      <w:r w:rsid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477D7" w:rsidRPr="00E477D7" w:rsidRDefault="00E477D7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Основанием</w:t>
      </w:r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является:</w:t>
      </w:r>
    </w:p>
    <w:p w:rsidR="00E477D7" w:rsidRPr="00E477D7" w:rsidRDefault="00E477D7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приказ учреждения о зачислении обучающегося в организацию;</w:t>
      </w:r>
    </w:p>
    <w:p w:rsidR="00E477D7" w:rsidRPr="00E477D7" w:rsidRDefault="00E477D7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заявление о предоставлении бесплатного питания;</w:t>
      </w:r>
    </w:p>
    <w:p w:rsidR="00E477D7" w:rsidRDefault="00E477D7" w:rsidP="00E477D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</w:t>
      </w:r>
      <w:proofErr w:type="gramEnd"/>
      <w:r w:rsidRPr="00E47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подтверждающий статус об</w:t>
      </w:r>
      <w:r w:rsidR="00820D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учающегося в организации:</w:t>
      </w:r>
    </w:p>
    <w:p w:rsidR="007B5852" w:rsidRPr="007B585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для детей с ОВЗ – </w:t>
      </w:r>
      <w:proofErr w:type="gramStart"/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</w:t>
      </w:r>
      <w:proofErr w:type="gramEnd"/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выданное психолого-медико-педагогической комиссией Республики Татарстан (далее ПМПК), подтверждающее наличие у обучающегося физических, психических, интеллектуальных, сенсорных или других нарушений, препятствующих получению образования без создания специальных условий;</w:t>
      </w:r>
    </w:p>
    <w:p w:rsidR="007B5852" w:rsidRPr="00E477D7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б) для ребенка-инвалида - акт (справка) освидетельствования в федеральном государственном </w:t>
      </w:r>
      <w:proofErr w:type="gramStart"/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  медико</w:t>
      </w:r>
      <w:proofErr w:type="gramEnd"/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-социальной экспертизы.</w:t>
      </w:r>
    </w:p>
    <w:p w:rsidR="00F96112" w:rsidRDefault="00E477D7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794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  В соответствии с Постановлением Кабинета Министров Республики Татарстан от 20.10.2022 №</w:t>
      </w:r>
      <w:r w:rsidR="006B06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1122 «</w:t>
      </w:r>
      <w:r w:rsidR="00794742" w:rsidRPr="00794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льготное бесплатным двухразовым питанием (завтрак и обед) предоставляется</w:t>
      </w:r>
      <w:r w:rsidR="00914722" w:rsidRPr="00914722">
        <w:t xml:space="preserve"> </w:t>
      </w:r>
      <w:r w:rsidR="009147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069B" w:rsidRPr="006B06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членам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</w:t>
      </w:r>
      <w:r w:rsidR="006B069B" w:rsidRPr="006B069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="006B069B" w:rsidRPr="006B0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Тимер</w:t>
      </w:r>
      <w:proofErr w:type="spellEnd"/>
      <w:r w:rsidR="006B069B" w:rsidRPr="006B0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B5852" w:rsidRPr="007B585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Основанием является:</w:t>
      </w:r>
    </w:p>
    <w:p w:rsidR="007B5852" w:rsidRPr="007B585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приказ учреждения о зачислении обучающегося в организацию;</w:t>
      </w:r>
    </w:p>
    <w:p w:rsidR="007B5852" w:rsidRPr="007B585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заявление о предоставлении бесплатного питания;</w:t>
      </w:r>
    </w:p>
    <w:p w:rsidR="007B5852" w:rsidRPr="007B585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окумент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подтверждающий</w:t>
      </w:r>
      <w:r w:rsidR="00820D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специальной военной операции</w:t>
      </w:r>
      <w:r w:rsidR="00820D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(СВО)</w:t>
      </w: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96112" w:rsidRPr="00F96112" w:rsidRDefault="007B585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Адресная социальная поддержка обучающихся осуществляется путем частичного освобождения от оплаты родительских взносов за питание (обед) в общеобразовательных учреждениях Ютазинского муниципального района Республики Татарстан в пределах утвержденных бюджетных ассигнований общеобразовательных учреждений и предоставляется:</w:t>
      </w:r>
    </w:p>
    <w:p w:rsidR="00F96112" w:rsidRPr="00F96112" w:rsidRDefault="002836F9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детям, родители которых имеют 1-ю и 2-ю группу инвалидности;</w:t>
      </w:r>
    </w:p>
    <w:p w:rsidR="007B5852" w:rsidRDefault="002836F9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детям, находящихся под опекой.</w:t>
      </w:r>
    </w:p>
    <w:p w:rsidR="007B5852" w:rsidRPr="007B585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Основанием </w:t>
      </w: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является:</w:t>
      </w:r>
    </w:p>
    <w:p w:rsidR="007B5852" w:rsidRPr="007B585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 приказ учреждения о зачислении обучающегося в организацию;</w:t>
      </w:r>
    </w:p>
    <w:p w:rsidR="007B5852" w:rsidRPr="007B585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 заявление о предоставлении бесплатного питания;</w:t>
      </w:r>
    </w:p>
    <w:p w:rsidR="007B5852" w:rsidRPr="007B585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 </w:t>
      </w:r>
      <w:proofErr w:type="gramStart"/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</w:t>
      </w:r>
      <w:proofErr w:type="gramEnd"/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подтверждающий статус обучающегося в организации:</w:t>
      </w:r>
    </w:p>
    <w:p w:rsidR="007B5852" w:rsidRPr="007B585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а) для детей, родители которых имеют 1-ю и 2-ю группу инвалидности - Акт (справка) освидетельствования в федеральном государственном </w:t>
      </w:r>
      <w:proofErr w:type="gramStart"/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  медико</w:t>
      </w:r>
      <w:proofErr w:type="gramEnd"/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-социальной экспертизы;    </w:t>
      </w:r>
    </w:p>
    <w:p w:rsidR="00F96112" w:rsidRPr="00F96112" w:rsidRDefault="007B5852" w:rsidP="007B585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дети, находящиеся под опекой – Постановление Исполнительного комитета Ютазинского муниципального района Республики Татарстан «Об установлении опеки на возмездных/безвозмездных условиях над несовершеннолетним» или Постановление Исполнительного комитета Ютазинского муниципального района Республики Татарстан «О создании приемной семьи и об установлении опеки на возмездных/безвозмездных условиях над несоверше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ннолетним».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37E30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9147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 Для организации горячего питания </w:t>
      </w:r>
      <w:r w:rsidR="00737E30"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общеобразовательных организациях создаются комиссии, в состав которых входит </w:t>
      </w:r>
      <w:r w:rsid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ответственный за организацию питания </w:t>
      </w:r>
      <w:r w:rsidR="00737E30"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числа педагогического   коллектива </w:t>
      </w:r>
      <w:r w:rsidR="00737E30"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общеобразовательного учреждения </w:t>
      </w:r>
      <w:r w:rsid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представители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родительского комитета. 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 в начале учебного года и далее по мере необходимости: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рассматривает представленные заявления и принимает решения о включении </w:t>
      </w:r>
      <w:r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список нуждающихся в дополнительной социальной поддержке;</w:t>
      </w:r>
    </w:p>
    <w:p w:rsidR="00E11D16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проводит обследование</w:t>
      </w:r>
      <w:r w:rsidR="00171603" w:rsidRPr="001716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716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форме согласно Приложения № 1</w:t>
      </w:r>
      <w:r w:rsidR="00171603" w:rsidRPr="001716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многодетных семей</w:t>
      </w:r>
      <w:proofErr w:type="gramEnd"/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имеющих 4 и бо</w:t>
      </w:r>
      <w:r w:rsidR="00E11D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лее детей, их жилищных условий</w:t>
      </w:r>
      <w:r w:rsidR="000A099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 решение о включении </w:t>
      </w:r>
      <w:r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список нуждающихся в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допо</w:t>
      </w:r>
      <w:r w:rsidR="00E11D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лнительной социальной поддержке;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утверждает списки </w:t>
      </w:r>
      <w:r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нуждающихся в дополнительной социальной поддержке;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проверяет соответствие предоставляемых обедов утвержденному в установленном порядке меню.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 вправе: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снять с реализации блюда, приготовленные с нарушениями;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совместно с медицинским работником проверять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</w:t>
      </w:r>
      <w:r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поставляемых продуктов питания, осуществлять контроль взвешивания;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результатам проверок потребовать от директора образовательной организации принятия мер по устранению нарушений.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      </w:t>
      </w:r>
      <w:r w:rsidR="003E3C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3E3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3C86" w:rsidRPr="003E3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общеобразовательного учреждения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96112" w:rsidRPr="00F96112" w:rsidRDefault="003E3C86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издае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приказы на обеспечение </w:t>
      </w:r>
      <w:r w:rsidR="00A246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обучающихся </w:t>
      </w:r>
      <w:r w:rsidR="00A246AF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бесплатным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питанием;</w:t>
      </w:r>
    </w:p>
    <w:p w:rsidR="00F96112" w:rsidRPr="00F96112" w:rsidRDefault="00A246AF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предоставляют в </w:t>
      </w:r>
      <w:r w:rsidR="001D7301" w:rsidRP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МКУ «Отдел образования Исполнительного комитета Ютазинского муниципального района</w:t>
      </w:r>
      <w:r w:rsidR="000A09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1D7301" w:rsidRP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списки </w:t>
      </w:r>
      <w:r w:rsidR="001D7301" w:rsidRP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охваченных бесплатным питанием.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Классные руководители:</w:t>
      </w:r>
    </w:p>
    <w:p w:rsidR="00F96112" w:rsidRPr="00F96112" w:rsidRDefault="001D7301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принимают от родителей (законных представителей) заявления на предоставление бесплатного питания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форме согласно Приложения № 2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F96112" w:rsidRPr="00F96112" w:rsidRDefault="001D7301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направляют заявления на рассмотрение комиссии в течении трех дней со дня получения;</w:t>
      </w:r>
    </w:p>
    <w:p w:rsidR="00F96112" w:rsidRPr="00F96112" w:rsidRDefault="001D7301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A09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ведут учет питания </w:t>
      </w:r>
      <w:r w:rsidRP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классе;</w:t>
      </w:r>
    </w:p>
    <w:p w:rsidR="00F96112" w:rsidRPr="00F96112" w:rsidRDefault="001D7301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0A09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ведут разъяснительную работу среди </w:t>
      </w:r>
      <w:r w:rsidRP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родителей о необходимости полноценного питания школьников;</w:t>
      </w:r>
    </w:p>
    <w:p w:rsidR="00F96112" w:rsidRPr="00F96112" w:rsidRDefault="001D7301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осуществляют контроль посещения столовой всеми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обучающимися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класса;</w:t>
      </w:r>
    </w:p>
    <w:p w:rsidR="00F96112" w:rsidRPr="00F96112" w:rsidRDefault="00584CBF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присутствуют в столовой во время питания </w:t>
      </w:r>
      <w:r w:rsidRP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класса;</w:t>
      </w:r>
    </w:p>
    <w:p w:rsidR="00F96112" w:rsidRPr="00F96112" w:rsidRDefault="00584CBF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начальных классах ввести курс «Разговор о правильном питании»;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Родители (законные представители) несут ответственность за достоверность представленных документов.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6. Настоящее Положение распространяется свое действие на все общеобразовательные учреждения</w:t>
      </w:r>
      <w:r w:rsidR="00584CBF" w:rsidRPr="00584CBF">
        <w:t xml:space="preserve"> </w:t>
      </w:r>
      <w:r w:rsidR="00584CBF" w:rsidRP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96112" w:rsidRPr="00F96112" w:rsidRDefault="00F465F9" w:rsidP="00F465F9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B5852" w:rsidRDefault="00F465F9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5852" w:rsidRDefault="007B585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112" w:rsidRPr="00F96112" w:rsidRDefault="000A0993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820D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 w:rsidR="00F96112"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№ </w:t>
      </w:r>
      <w:r w:rsidR="00E207DF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p w:rsidR="00584CBF" w:rsidRDefault="00F9611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к положению </w:t>
      </w:r>
      <w:r w:rsidR="00584CBF"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 о порядке организации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0A09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питания в 2024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обучающихся по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программам начального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общего,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основного общего и среднего общего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общеобразовательных учреждений 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Ютазинского муниципального района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Республики Татарстан нуждающихся в</w:t>
      </w:r>
    </w:p>
    <w:p w:rsidR="00F96112" w:rsidRPr="00F96112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дополнительной социальной поддержке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</w:p>
    <w:p w:rsidR="00F96112" w:rsidRPr="00F96112" w:rsidRDefault="00F96112" w:rsidP="00F961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</w:t>
      </w:r>
    </w:p>
    <w:p w:rsidR="00F96112" w:rsidRPr="00F96112" w:rsidRDefault="00F96112" w:rsidP="00F961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обследования семьи     </w:t>
      </w:r>
    </w:p>
    <w:p w:rsidR="00F96112" w:rsidRPr="00F96112" w:rsidRDefault="00F96112" w:rsidP="00F961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учащегося____ класса МБОУ «_________________________________________»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Ф.И.О.______________________________________________________________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Семья_______________________________________________________________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Проживает в квартире (доме) по адресу: 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</w:t>
      </w:r>
      <w:r w:rsidR="007B58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учащихся детей в семье____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465F9" w:rsidRDefault="00F465F9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Дополнительные сведения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465F9" w:rsidRDefault="00F465F9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результатам об</w:t>
      </w:r>
      <w:r w:rsidR="00F465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следования жилищных условий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семьи комиссия принимает решение: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Учащийся_____ класса_________________________________________(Ф.И.О.)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нуждается (не нуждается) в мерах дополнительной социальной поддержки.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комиссии: ________________________</w:t>
      </w:r>
      <w:proofErr w:type="gramStart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_(</w:t>
      </w:r>
      <w:proofErr w:type="gramEnd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____________________)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 </w:t>
      </w:r>
      <w:proofErr w:type="gramStart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комиссии:   </w:t>
      </w:r>
      <w:proofErr w:type="gramEnd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_________________________(____________________) 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 </w:t>
      </w:r>
      <w:proofErr w:type="gramStart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комиссии:   </w:t>
      </w:r>
      <w:proofErr w:type="gramEnd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_________________________ (____________________)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 </w:t>
      </w:r>
      <w:proofErr w:type="gramStart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комиссии:   </w:t>
      </w:r>
      <w:proofErr w:type="gramEnd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_________________________ (____________________)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Классный руководитель: ________________________</w:t>
      </w:r>
      <w:proofErr w:type="gramStart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_(</w:t>
      </w:r>
      <w:proofErr w:type="gramEnd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____________________)     </w:t>
      </w:r>
    </w:p>
    <w:p w:rsidR="00F465F9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F465F9" w:rsidRDefault="00F465F9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65F9" w:rsidRDefault="00F465F9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65F9" w:rsidRDefault="00F465F9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65F9" w:rsidRDefault="00F465F9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0993" w:rsidRDefault="00F465F9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584CBF" w:rsidRPr="00F96112" w:rsidRDefault="000A0993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</w:t>
      </w:r>
      <w:r w:rsidR="00F465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84CBF"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№ </w:t>
      </w:r>
      <w:r w:rsidR="00E207DF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к положению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 о порядке организации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0A09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питания в 2024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обучающихся по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программам начального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общего,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основного общего и среднего общего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общеобразовательных учреждений 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Ютазинского муниципального района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Республики Татарстан нуждающихся в</w:t>
      </w:r>
    </w:p>
    <w:p w:rsidR="00F96112" w:rsidRPr="00F96112" w:rsidRDefault="00584CBF" w:rsidP="00584CB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дополнительной социальной поддержке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Директору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От_________________________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gramStart"/>
      <w:r w:rsidRPr="00F96112">
        <w:rPr>
          <w:rFonts w:ascii="Times New Roman" w:eastAsiaTheme="minorEastAsia" w:hAnsi="Times New Roman" w:cs="Times New Roman"/>
          <w:sz w:val="20"/>
          <w:szCs w:val="20"/>
          <w:lang w:eastAsia="ru-RU"/>
        </w:rPr>
        <w:t>( Ф.И.О.</w:t>
      </w:r>
      <w:proofErr w:type="gramEnd"/>
      <w:r w:rsidRPr="00F9611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родителя, законного представителя)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Заявление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Вас рассмотреть возможность предоставления льготного питания моему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(ей) сыну (дочери)____________________________________________________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ученику (</w:t>
      </w:r>
      <w:proofErr w:type="spellStart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</w:t>
      </w:r>
      <w:proofErr w:type="spellEnd"/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)_______класса МБОУ «____________________________________»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 прилагаются:</w:t>
      </w:r>
    </w:p>
    <w:p w:rsidR="00F96112" w:rsidRPr="00F96112" w:rsidRDefault="00F96112" w:rsidP="00E477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</w:p>
    <w:p w:rsidR="00F96112" w:rsidRDefault="00E477D7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</w:p>
    <w:p w:rsidR="00E477D7" w:rsidRDefault="00E477D7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</w:p>
    <w:p w:rsidR="00E477D7" w:rsidRDefault="00E477D7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</w:p>
    <w:p w:rsidR="00E477D7" w:rsidRDefault="00E477D7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</w:p>
    <w:p w:rsidR="00E477D7" w:rsidRPr="00F96112" w:rsidRDefault="00E477D7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Подпись__________________</w:t>
      </w:r>
    </w:p>
    <w:p w:rsidR="0072135B" w:rsidRDefault="00651ACB" w:rsidP="00F96112">
      <w:pPr>
        <w:widowControl w:val="0"/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bookmarkEnd w:id="1"/>
    <w:p w:rsidR="0072135B" w:rsidRPr="000F0913" w:rsidRDefault="0072135B" w:rsidP="00D27CD7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135B" w:rsidRPr="000F0913" w:rsidSect="00171603">
      <w:pgSz w:w="11900" w:h="16800"/>
      <w:pgMar w:top="0" w:right="703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7F" w:rsidRDefault="00C1297F" w:rsidP="0073146F">
      <w:pPr>
        <w:spacing w:after="0" w:line="240" w:lineRule="auto"/>
      </w:pPr>
      <w:r>
        <w:separator/>
      </w:r>
    </w:p>
  </w:endnote>
  <w:endnote w:type="continuationSeparator" w:id="0">
    <w:p w:rsidR="00C1297F" w:rsidRDefault="00C1297F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_Times NR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7F" w:rsidRDefault="00C1297F" w:rsidP="0073146F">
      <w:pPr>
        <w:spacing w:after="0" w:line="240" w:lineRule="auto"/>
      </w:pPr>
      <w:r>
        <w:separator/>
      </w:r>
    </w:p>
  </w:footnote>
  <w:footnote w:type="continuationSeparator" w:id="0">
    <w:p w:rsidR="00C1297F" w:rsidRDefault="00C1297F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DC0" w:rsidRDefault="008D1DC0">
    <w:pPr>
      <w:pStyle w:val="a7"/>
      <w:jc w:val="center"/>
    </w:pPr>
  </w:p>
  <w:p w:rsidR="008D1DC0" w:rsidRDefault="008D1D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D"/>
    <w:multiLevelType w:val="multilevel"/>
    <w:tmpl w:val="79C62AF6"/>
    <w:lvl w:ilvl="0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5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2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7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1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25"/>
  </w:num>
  <w:num w:numId="5">
    <w:abstractNumId w:val="10"/>
  </w:num>
  <w:num w:numId="6">
    <w:abstractNumId w:val="12"/>
  </w:num>
  <w:num w:numId="7">
    <w:abstractNumId w:val="6"/>
  </w:num>
  <w:num w:numId="8">
    <w:abstractNumId w:val="27"/>
  </w:num>
  <w:num w:numId="9">
    <w:abstractNumId w:val="15"/>
  </w:num>
  <w:num w:numId="10">
    <w:abstractNumId w:val="24"/>
  </w:num>
  <w:num w:numId="11">
    <w:abstractNumId w:val="19"/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8"/>
  </w:num>
  <w:num w:numId="17">
    <w:abstractNumId w:val="17"/>
  </w:num>
  <w:num w:numId="18">
    <w:abstractNumId w:val="23"/>
  </w:num>
  <w:num w:numId="19">
    <w:abstractNumId w:val="29"/>
  </w:num>
  <w:num w:numId="20">
    <w:abstractNumId w:val="26"/>
  </w:num>
  <w:num w:numId="21">
    <w:abstractNumId w:val="22"/>
  </w:num>
  <w:num w:numId="22">
    <w:abstractNumId w:val="21"/>
  </w:num>
  <w:num w:numId="23">
    <w:abstractNumId w:val="28"/>
  </w:num>
  <w:num w:numId="24">
    <w:abstractNumId w:val="30"/>
  </w:num>
  <w:num w:numId="25">
    <w:abstractNumId w:val="20"/>
  </w:num>
  <w:num w:numId="26">
    <w:abstractNumId w:val="14"/>
  </w:num>
  <w:num w:numId="27">
    <w:abstractNumId w:val="11"/>
  </w:num>
  <w:num w:numId="28">
    <w:abstractNumId w:val="31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17008"/>
    <w:rsid w:val="000211A0"/>
    <w:rsid w:val="00022566"/>
    <w:rsid w:val="00024938"/>
    <w:rsid w:val="00032A48"/>
    <w:rsid w:val="00032AA4"/>
    <w:rsid w:val="000343A9"/>
    <w:rsid w:val="000351B5"/>
    <w:rsid w:val="0003759E"/>
    <w:rsid w:val="0004076D"/>
    <w:rsid w:val="000407B5"/>
    <w:rsid w:val="00043962"/>
    <w:rsid w:val="000448C5"/>
    <w:rsid w:val="0006277D"/>
    <w:rsid w:val="0006673D"/>
    <w:rsid w:val="00066C67"/>
    <w:rsid w:val="00066C9C"/>
    <w:rsid w:val="00071EFE"/>
    <w:rsid w:val="000747AA"/>
    <w:rsid w:val="000753B3"/>
    <w:rsid w:val="00076B6A"/>
    <w:rsid w:val="000778C9"/>
    <w:rsid w:val="000819E5"/>
    <w:rsid w:val="00092027"/>
    <w:rsid w:val="0009490B"/>
    <w:rsid w:val="00095A23"/>
    <w:rsid w:val="00096194"/>
    <w:rsid w:val="000A0993"/>
    <w:rsid w:val="000A1C29"/>
    <w:rsid w:val="000B2288"/>
    <w:rsid w:val="000B3071"/>
    <w:rsid w:val="000B4252"/>
    <w:rsid w:val="000B5DA1"/>
    <w:rsid w:val="000B6908"/>
    <w:rsid w:val="000B6BF0"/>
    <w:rsid w:val="000B74F2"/>
    <w:rsid w:val="000C1948"/>
    <w:rsid w:val="000C3A9E"/>
    <w:rsid w:val="000C639C"/>
    <w:rsid w:val="000C7E05"/>
    <w:rsid w:val="000D0DFC"/>
    <w:rsid w:val="000E1268"/>
    <w:rsid w:val="000E1E23"/>
    <w:rsid w:val="000E1F96"/>
    <w:rsid w:val="000E26D9"/>
    <w:rsid w:val="000E3A7D"/>
    <w:rsid w:val="000E4927"/>
    <w:rsid w:val="000E6ABE"/>
    <w:rsid w:val="000F0913"/>
    <w:rsid w:val="000F61DF"/>
    <w:rsid w:val="00110174"/>
    <w:rsid w:val="001101A4"/>
    <w:rsid w:val="00110436"/>
    <w:rsid w:val="00112567"/>
    <w:rsid w:val="001256A6"/>
    <w:rsid w:val="001256DB"/>
    <w:rsid w:val="001313DF"/>
    <w:rsid w:val="00134C02"/>
    <w:rsid w:val="00140DD2"/>
    <w:rsid w:val="001412A7"/>
    <w:rsid w:val="00144FB8"/>
    <w:rsid w:val="0015404D"/>
    <w:rsid w:val="0015451C"/>
    <w:rsid w:val="00163576"/>
    <w:rsid w:val="00171603"/>
    <w:rsid w:val="0017336B"/>
    <w:rsid w:val="0018225B"/>
    <w:rsid w:val="00182B61"/>
    <w:rsid w:val="00192118"/>
    <w:rsid w:val="00194C92"/>
    <w:rsid w:val="001A6DA1"/>
    <w:rsid w:val="001B04B4"/>
    <w:rsid w:val="001B383C"/>
    <w:rsid w:val="001B4B53"/>
    <w:rsid w:val="001C2B0F"/>
    <w:rsid w:val="001C3360"/>
    <w:rsid w:val="001C722D"/>
    <w:rsid w:val="001D4353"/>
    <w:rsid w:val="001D49FA"/>
    <w:rsid w:val="001D67CE"/>
    <w:rsid w:val="001D7301"/>
    <w:rsid w:val="001D7338"/>
    <w:rsid w:val="001E4347"/>
    <w:rsid w:val="001E4B4A"/>
    <w:rsid w:val="001E691E"/>
    <w:rsid w:val="001F1718"/>
    <w:rsid w:val="001F4EA1"/>
    <w:rsid w:val="001F7705"/>
    <w:rsid w:val="0020014C"/>
    <w:rsid w:val="0020046E"/>
    <w:rsid w:val="00205CFF"/>
    <w:rsid w:val="002117AA"/>
    <w:rsid w:val="002177A5"/>
    <w:rsid w:val="0022289F"/>
    <w:rsid w:val="00224658"/>
    <w:rsid w:val="00231DFC"/>
    <w:rsid w:val="0023689B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7415E"/>
    <w:rsid w:val="00280190"/>
    <w:rsid w:val="00280441"/>
    <w:rsid w:val="0028357A"/>
    <w:rsid w:val="002836F9"/>
    <w:rsid w:val="002869C0"/>
    <w:rsid w:val="002914B4"/>
    <w:rsid w:val="002925B2"/>
    <w:rsid w:val="00292BD3"/>
    <w:rsid w:val="0029467C"/>
    <w:rsid w:val="002A6559"/>
    <w:rsid w:val="002A7347"/>
    <w:rsid w:val="002B0352"/>
    <w:rsid w:val="002B2240"/>
    <w:rsid w:val="002B3DA4"/>
    <w:rsid w:val="002B42C4"/>
    <w:rsid w:val="002B6A2A"/>
    <w:rsid w:val="002B7B19"/>
    <w:rsid w:val="002C2F15"/>
    <w:rsid w:val="002C2F9E"/>
    <w:rsid w:val="002C3052"/>
    <w:rsid w:val="002C4443"/>
    <w:rsid w:val="002D06AA"/>
    <w:rsid w:val="002D2DBC"/>
    <w:rsid w:val="002D3001"/>
    <w:rsid w:val="002D3375"/>
    <w:rsid w:val="002D5A4B"/>
    <w:rsid w:val="002E04CF"/>
    <w:rsid w:val="002E585D"/>
    <w:rsid w:val="002F10C9"/>
    <w:rsid w:val="002F29A2"/>
    <w:rsid w:val="00300A94"/>
    <w:rsid w:val="00300F2E"/>
    <w:rsid w:val="00304BB3"/>
    <w:rsid w:val="00314153"/>
    <w:rsid w:val="00325D9F"/>
    <w:rsid w:val="003335A4"/>
    <w:rsid w:val="00334FDD"/>
    <w:rsid w:val="0033551E"/>
    <w:rsid w:val="003407CB"/>
    <w:rsid w:val="00341B48"/>
    <w:rsid w:val="0034613A"/>
    <w:rsid w:val="00351B07"/>
    <w:rsid w:val="00354FEE"/>
    <w:rsid w:val="00355695"/>
    <w:rsid w:val="003669D3"/>
    <w:rsid w:val="00370BD7"/>
    <w:rsid w:val="00370CA9"/>
    <w:rsid w:val="00371474"/>
    <w:rsid w:val="00372CA3"/>
    <w:rsid w:val="00373C49"/>
    <w:rsid w:val="00374578"/>
    <w:rsid w:val="003759C9"/>
    <w:rsid w:val="00377E05"/>
    <w:rsid w:val="0038673E"/>
    <w:rsid w:val="00390A07"/>
    <w:rsid w:val="003A15AF"/>
    <w:rsid w:val="003A346B"/>
    <w:rsid w:val="003A34B9"/>
    <w:rsid w:val="003A7918"/>
    <w:rsid w:val="003B7755"/>
    <w:rsid w:val="003B77E6"/>
    <w:rsid w:val="003C3366"/>
    <w:rsid w:val="003C661F"/>
    <w:rsid w:val="003D37F7"/>
    <w:rsid w:val="003D48F9"/>
    <w:rsid w:val="003D4A43"/>
    <w:rsid w:val="003D5C8D"/>
    <w:rsid w:val="003E3C86"/>
    <w:rsid w:val="003E3D91"/>
    <w:rsid w:val="003E7880"/>
    <w:rsid w:val="003F05E3"/>
    <w:rsid w:val="003F2F9D"/>
    <w:rsid w:val="003F4C6B"/>
    <w:rsid w:val="003F4ED6"/>
    <w:rsid w:val="004015CA"/>
    <w:rsid w:val="00410CAE"/>
    <w:rsid w:val="00425619"/>
    <w:rsid w:val="00432BE9"/>
    <w:rsid w:val="00434CEC"/>
    <w:rsid w:val="00437EEB"/>
    <w:rsid w:val="00445AB3"/>
    <w:rsid w:val="004475F4"/>
    <w:rsid w:val="004528C6"/>
    <w:rsid w:val="00454BCB"/>
    <w:rsid w:val="004566A7"/>
    <w:rsid w:val="00460815"/>
    <w:rsid w:val="00462C93"/>
    <w:rsid w:val="0046415C"/>
    <w:rsid w:val="004672D6"/>
    <w:rsid w:val="00467C46"/>
    <w:rsid w:val="004906A7"/>
    <w:rsid w:val="00493B39"/>
    <w:rsid w:val="004B25C5"/>
    <w:rsid w:val="004C3ABF"/>
    <w:rsid w:val="004C7868"/>
    <w:rsid w:val="004D1254"/>
    <w:rsid w:val="004D13A7"/>
    <w:rsid w:val="004D4F37"/>
    <w:rsid w:val="004D5219"/>
    <w:rsid w:val="004D5E09"/>
    <w:rsid w:val="004D75F2"/>
    <w:rsid w:val="004E009C"/>
    <w:rsid w:val="004E2DB9"/>
    <w:rsid w:val="004E342A"/>
    <w:rsid w:val="004E363F"/>
    <w:rsid w:val="004E68E5"/>
    <w:rsid w:val="004E702D"/>
    <w:rsid w:val="004E7514"/>
    <w:rsid w:val="004F0856"/>
    <w:rsid w:val="004F1B6B"/>
    <w:rsid w:val="004F247D"/>
    <w:rsid w:val="004F5726"/>
    <w:rsid w:val="004F7F7F"/>
    <w:rsid w:val="0050312B"/>
    <w:rsid w:val="005078AE"/>
    <w:rsid w:val="005078C6"/>
    <w:rsid w:val="00510185"/>
    <w:rsid w:val="005107C5"/>
    <w:rsid w:val="00515164"/>
    <w:rsid w:val="00517904"/>
    <w:rsid w:val="005220E5"/>
    <w:rsid w:val="00522E0F"/>
    <w:rsid w:val="005241D6"/>
    <w:rsid w:val="005256DE"/>
    <w:rsid w:val="00526C37"/>
    <w:rsid w:val="00534EC6"/>
    <w:rsid w:val="005400DA"/>
    <w:rsid w:val="005416CB"/>
    <w:rsid w:val="00541C87"/>
    <w:rsid w:val="00543CE4"/>
    <w:rsid w:val="00545788"/>
    <w:rsid w:val="00545DCB"/>
    <w:rsid w:val="00551455"/>
    <w:rsid w:val="00552A2D"/>
    <w:rsid w:val="0055337B"/>
    <w:rsid w:val="00555F54"/>
    <w:rsid w:val="00560467"/>
    <w:rsid w:val="00564CB0"/>
    <w:rsid w:val="00567058"/>
    <w:rsid w:val="005709DE"/>
    <w:rsid w:val="00571F2F"/>
    <w:rsid w:val="00575CB5"/>
    <w:rsid w:val="00575E07"/>
    <w:rsid w:val="00576DDD"/>
    <w:rsid w:val="00582748"/>
    <w:rsid w:val="0058368E"/>
    <w:rsid w:val="00583D19"/>
    <w:rsid w:val="00584CBF"/>
    <w:rsid w:val="00586A45"/>
    <w:rsid w:val="005921F6"/>
    <w:rsid w:val="00592F9B"/>
    <w:rsid w:val="00594C55"/>
    <w:rsid w:val="005951F4"/>
    <w:rsid w:val="0059790E"/>
    <w:rsid w:val="005A2C6F"/>
    <w:rsid w:val="005B0C48"/>
    <w:rsid w:val="005B5F4C"/>
    <w:rsid w:val="005B719F"/>
    <w:rsid w:val="005C0F56"/>
    <w:rsid w:val="005C6161"/>
    <w:rsid w:val="005C7014"/>
    <w:rsid w:val="005D2E26"/>
    <w:rsid w:val="005D2ED8"/>
    <w:rsid w:val="005D71AE"/>
    <w:rsid w:val="005D7478"/>
    <w:rsid w:val="005E2036"/>
    <w:rsid w:val="005F5640"/>
    <w:rsid w:val="005F6EE5"/>
    <w:rsid w:val="00602E19"/>
    <w:rsid w:val="0060762E"/>
    <w:rsid w:val="00607E03"/>
    <w:rsid w:val="006203DB"/>
    <w:rsid w:val="00622D20"/>
    <w:rsid w:val="006260FF"/>
    <w:rsid w:val="006304AD"/>
    <w:rsid w:val="00633A4F"/>
    <w:rsid w:val="006348E4"/>
    <w:rsid w:val="00636592"/>
    <w:rsid w:val="00645D2A"/>
    <w:rsid w:val="00651ACB"/>
    <w:rsid w:val="00674825"/>
    <w:rsid w:val="006802F7"/>
    <w:rsid w:val="00693354"/>
    <w:rsid w:val="00694243"/>
    <w:rsid w:val="00695063"/>
    <w:rsid w:val="006A313D"/>
    <w:rsid w:val="006A5BF4"/>
    <w:rsid w:val="006B069B"/>
    <w:rsid w:val="006B22A9"/>
    <w:rsid w:val="006B23DD"/>
    <w:rsid w:val="006C0753"/>
    <w:rsid w:val="006C20E7"/>
    <w:rsid w:val="006C2508"/>
    <w:rsid w:val="006C2528"/>
    <w:rsid w:val="006C5E13"/>
    <w:rsid w:val="006D1437"/>
    <w:rsid w:val="006D2D71"/>
    <w:rsid w:val="006D425B"/>
    <w:rsid w:val="006E7E21"/>
    <w:rsid w:val="0070036F"/>
    <w:rsid w:val="0071157B"/>
    <w:rsid w:val="00711E6D"/>
    <w:rsid w:val="0072135B"/>
    <w:rsid w:val="007265D8"/>
    <w:rsid w:val="00730090"/>
    <w:rsid w:val="0073146F"/>
    <w:rsid w:val="0073482C"/>
    <w:rsid w:val="00734D05"/>
    <w:rsid w:val="00737E30"/>
    <w:rsid w:val="00742D9B"/>
    <w:rsid w:val="007471A8"/>
    <w:rsid w:val="00747773"/>
    <w:rsid w:val="00752526"/>
    <w:rsid w:val="00756642"/>
    <w:rsid w:val="007711C0"/>
    <w:rsid w:val="00774A31"/>
    <w:rsid w:val="00776617"/>
    <w:rsid w:val="007850F7"/>
    <w:rsid w:val="0079343E"/>
    <w:rsid w:val="00794742"/>
    <w:rsid w:val="00794E6F"/>
    <w:rsid w:val="007A75EF"/>
    <w:rsid w:val="007B5852"/>
    <w:rsid w:val="007B6DD4"/>
    <w:rsid w:val="007C07EA"/>
    <w:rsid w:val="007C2FE7"/>
    <w:rsid w:val="007C3B20"/>
    <w:rsid w:val="007C49AB"/>
    <w:rsid w:val="007C780D"/>
    <w:rsid w:val="007D11BD"/>
    <w:rsid w:val="007D1CF3"/>
    <w:rsid w:val="007E0C68"/>
    <w:rsid w:val="007E1411"/>
    <w:rsid w:val="007E19A7"/>
    <w:rsid w:val="007F24FA"/>
    <w:rsid w:val="007F6297"/>
    <w:rsid w:val="008051C3"/>
    <w:rsid w:val="00813690"/>
    <w:rsid w:val="00813A32"/>
    <w:rsid w:val="008147E2"/>
    <w:rsid w:val="00814934"/>
    <w:rsid w:val="008167FA"/>
    <w:rsid w:val="00820D41"/>
    <w:rsid w:val="00821452"/>
    <w:rsid w:val="0082182E"/>
    <w:rsid w:val="008273F1"/>
    <w:rsid w:val="00831868"/>
    <w:rsid w:val="00835C64"/>
    <w:rsid w:val="008373D7"/>
    <w:rsid w:val="00846F1C"/>
    <w:rsid w:val="00856F24"/>
    <w:rsid w:val="00857FDF"/>
    <w:rsid w:val="00866EBB"/>
    <w:rsid w:val="00867D2E"/>
    <w:rsid w:val="00871BBB"/>
    <w:rsid w:val="00873332"/>
    <w:rsid w:val="0087477E"/>
    <w:rsid w:val="00875B6D"/>
    <w:rsid w:val="008845B0"/>
    <w:rsid w:val="008871F3"/>
    <w:rsid w:val="008932AE"/>
    <w:rsid w:val="008A2156"/>
    <w:rsid w:val="008A4138"/>
    <w:rsid w:val="008A45F1"/>
    <w:rsid w:val="008B1132"/>
    <w:rsid w:val="008B2093"/>
    <w:rsid w:val="008B6A00"/>
    <w:rsid w:val="008B7325"/>
    <w:rsid w:val="008C7757"/>
    <w:rsid w:val="008C7FD5"/>
    <w:rsid w:val="008D1DC0"/>
    <w:rsid w:val="008D2DD8"/>
    <w:rsid w:val="008D514E"/>
    <w:rsid w:val="008D6CE2"/>
    <w:rsid w:val="008E4004"/>
    <w:rsid w:val="008E5701"/>
    <w:rsid w:val="008E625C"/>
    <w:rsid w:val="008F2D4D"/>
    <w:rsid w:val="009041BB"/>
    <w:rsid w:val="00905334"/>
    <w:rsid w:val="00906217"/>
    <w:rsid w:val="00912A9F"/>
    <w:rsid w:val="009140C1"/>
    <w:rsid w:val="00914722"/>
    <w:rsid w:val="00916550"/>
    <w:rsid w:val="00920C6C"/>
    <w:rsid w:val="00942BB7"/>
    <w:rsid w:val="00943430"/>
    <w:rsid w:val="0094795E"/>
    <w:rsid w:val="009509C4"/>
    <w:rsid w:val="00951523"/>
    <w:rsid w:val="00952831"/>
    <w:rsid w:val="00953A8C"/>
    <w:rsid w:val="00985962"/>
    <w:rsid w:val="00987E90"/>
    <w:rsid w:val="00994711"/>
    <w:rsid w:val="009A4990"/>
    <w:rsid w:val="009A4DB7"/>
    <w:rsid w:val="009C1DCF"/>
    <w:rsid w:val="009C6876"/>
    <w:rsid w:val="009D1191"/>
    <w:rsid w:val="009D1E00"/>
    <w:rsid w:val="009D70EC"/>
    <w:rsid w:val="009F6984"/>
    <w:rsid w:val="009F7F5B"/>
    <w:rsid w:val="00A013BD"/>
    <w:rsid w:val="00A01AFE"/>
    <w:rsid w:val="00A020BB"/>
    <w:rsid w:val="00A03048"/>
    <w:rsid w:val="00A0357F"/>
    <w:rsid w:val="00A036F8"/>
    <w:rsid w:val="00A06682"/>
    <w:rsid w:val="00A22515"/>
    <w:rsid w:val="00A246AF"/>
    <w:rsid w:val="00A26329"/>
    <w:rsid w:val="00A2643A"/>
    <w:rsid w:val="00A32C89"/>
    <w:rsid w:val="00A334CF"/>
    <w:rsid w:val="00A33D09"/>
    <w:rsid w:val="00A378FC"/>
    <w:rsid w:val="00A40051"/>
    <w:rsid w:val="00A4179D"/>
    <w:rsid w:val="00A50402"/>
    <w:rsid w:val="00A55777"/>
    <w:rsid w:val="00A55B43"/>
    <w:rsid w:val="00A572A2"/>
    <w:rsid w:val="00A66B4F"/>
    <w:rsid w:val="00A673B5"/>
    <w:rsid w:val="00A67D8D"/>
    <w:rsid w:val="00A7145E"/>
    <w:rsid w:val="00A74403"/>
    <w:rsid w:val="00A77740"/>
    <w:rsid w:val="00A80E93"/>
    <w:rsid w:val="00A83D0E"/>
    <w:rsid w:val="00A90A9F"/>
    <w:rsid w:val="00A92F12"/>
    <w:rsid w:val="00A94F07"/>
    <w:rsid w:val="00A9587A"/>
    <w:rsid w:val="00AA7312"/>
    <w:rsid w:val="00AB0790"/>
    <w:rsid w:val="00AB3362"/>
    <w:rsid w:val="00AB39B3"/>
    <w:rsid w:val="00AB6AF1"/>
    <w:rsid w:val="00AB7D98"/>
    <w:rsid w:val="00AC05F8"/>
    <w:rsid w:val="00AC092D"/>
    <w:rsid w:val="00AD00C8"/>
    <w:rsid w:val="00AD0711"/>
    <w:rsid w:val="00AD3C24"/>
    <w:rsid w:val="00AD4FDA"/>
    <w:rsid w:val="00AD6F5D"/>
    <w:rsid w:val="00AE09D0"/>
    <w:rsid w:val="00AE5EA2"/>
    <w:rsid w:val="00AE61B1"/>
    <w:rsid w:val="00AF3958"/>
    <w:rsid w:val="00AF4E14"/>
    <w:rsid w:val="00AF52D6"/>
    <w:rsid w:val="00B019F4"/>
    <w:rsid w:val="00B02B11"/>
    <w:rsid w:val="00B03C89"/>
    <w:rsid w:val="00B043CE"/>
    <w:rsid w:val="00B10D91"/>
    <w:rsid w:val="00B16BDF"/>
    <w:rsid w:val="00B23883"/>
    <w:rsid w:val="00B23F47"/>
    <w:rsid w:val="00B25FC5"/>
    <w:rsid w:val="00B313A4"/>
    <w:rsid w:val="00B365E1"/>
    <w:rsid w:val="00B4054A"/>
    <w:rsid w:val="00B40FF0"/>
    <w:rsid w:val="00B440B5"/>
    <w:rsid w:val="00B549D3"/>
    <w:rsid w:val="00B55433"/>
    <w:rsid w:val="00B62B41"/>
    <w:rsid w:val="00B73BC4"/>
    <w:rsid w:val="00B74665"/>
    <w:rsid w:val="00B76986"/>
    <w:rsid w:val="00B93037"/>
    <w:rsid w:val="00B978CB"/>
    <w:rsid w:val="00BA13BA"/>
    <w:rsid w:val="00BA168D"/>
    <w:rsid w:val="00BA1B64"/>
    <w:rsid w:val="00BA67C1"/>
    <w:rsid w:val="00BB3998"/>
    <w:rsid w:val="00BB71EB"/>
    <w:rsid w:val="00BC1812"/>
    <w:rsid w:val="00BC5B2A"/>
    <w:rsid w:val="00BC7DEB"/>
    <w:rsid w:val="00BD12EF"/>
    <w:rsid w:val="00BD1CF0"/>
    <w:rsid w:val="00BD24E9"/>
    <w:rsid w:val="00BD30FC"/>
    <w:rsid w:val="00BD4A34"/>
    <w:rsid w:val="00BD6019"/>
    <w:rsid w:val="00BE1672"/>
    <w:rsid w:val="00BE3076"/>
    <w:rsid w:val="00C02DC5"/>
    <w:rsid w:val="00C04E04"/>
    <w:rsid w:val="00C0607B"/>
    <w:rsid w:val="00C11319"/>
    <w:rsid w:val="00C1297F"/>
    <w:rsid w:val="00C14E31"/>
    <w:rsid w:val="00C14EA8"/>
    <w:rsid w:val="00C21E34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281E"/>
    <w:rsid w:val="00C73FA6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080B"/>
    <w:rsid w:val="00CD1C8A"/>
    <w:rsid w:val="00CD4838"/>
    <w:rsid w:val="00CD4C8B"/>
    <w:rsid w:val="00CE0657"/>
    <w:rsid w:val="00CE2B4F"/>
    <w:rsid w:val="00CE31DB"/>
    <w:rsid w:val="00CE3487"/>
    <w:rsid w:val="00CE6387"/>
    <w:rsid w:val="00CE692C"/>
    <w:rsid w:val="00CF43DB"/>
    <w:rsid w:val="00CF7B7C"/>
    <w:rsid w:val="00D00465"/>
    <w:rsid w:val="00D01301"/>
    <w:rsid w:val="00D021CE"/>
    <w:rsid w:val="00D04D08"/>
    <w:rsid w:val="00D13FFF"/>
    <w:rsid w:val="00D209F2"/>
    <w:rsid w:val="00D22BE6"/>
    <w:rsid w:val="00D2399D"/>
    <w:rsid w:val="00D24165"/>
    <w:rsid w:val="00D27CD7"/>
    <w:rsid w:val="00D30371"/>
    <w:rsid w:val="00D33F0D"/>
    <w:rsid w:val="00D342B9"/>
    <w:rsid w:val="00D422DA"/>
    <w:rsid w:val="00D46309"/>
    <w:rsid w:val="00D50424"/>
    <w:rsid w:val="00D53F8A"/>
    <w:rsid w:val="00D6453F"/>
    <w:rsid w:val="00D66CDC"/>
    <w:rsid w:val="00D704F1"/>
    <w:rsid w:val="00D72005"/>
    <w:rsid w:val="00D91DFA"/>
    <w:rsid w:val="00D92F1E"/>
    <w:rsid w:val="00D94378"/>
    <w:rsid w:val="00DA1211"/>
    <w:rsid w:val="00DA1434"/>
    <w:rsid w:val="00DA36BB"/>
    <w:rsid w:val="00DA4077"/>
    <w:rsid w:val="00DA600B"/>
    <w:rsid w:val="00DB0022"/>
    <w:rsid w:val="00DB3848"/>
    <w:rsid w:val="00DB57A2"/>
    <w:rsid w:val="00DD0B68"/>
    <w:rsid w:val="00DD0CA1"/>
    <w:rsid w:val="00DD3386"/>
    <w:rsid w:val="00DD4C57"/>
    <w:rsid w:val="00DD51E2"/>
    <w:rsid w:val="00DD6CED"/>
    <w:rsid w:val="00DE408D"/>
    <w:rsid w:val="00DE7356"/>
    <w:rsid w:val="00DF4D6B"/>
    <w:rsid w:val="00E0138A"/>
    <w:rsid w:val="00E11D16"/>
    <w:rsid w:val="00E207DF"/>
    <w:rsid w:val="00E23628"/>
    <w:rsid w:val="00E359C1"/>
    <w:rsid w:val="00E36479"/>
    <w:rsid w:val="00E46C3E"/>
    <w:rsid w:val="00E477D7"/>
    <w:rsid w:val="00E50B94"/>
    <w:rsid w:val="00E532B2"/>
    <w:rsid w:val="00E55C23"/>
    <w:rsid w:val="00E574D2"/>
    <w:rsid w:val="00E60703"/>
    <w:rsid w:val="00E618CA"/>
    <w:rsid w:val="00E62117"/>
    <w:rsid w:val="00E7652E"/>
    <w:rsid w:val="00E80F70"/>
    <w:rsid w:val="00E83DB1"/>
    <w:rsid w:val="00E84E9D"/>
    <w:rsid w:val="00E850E7"/>
    <w:rsid w:val="00E854F5"/>
    <w:rsid w:val="00E90E33"/>
    <w:rsid w:val="00E916FC"/>
    <w:rsid w:val="00E91C86"/>
    <w:rsid w:val="00E95484"/>
    <w:rsid w:val="00EA75D9"/>
    <w:rsid w:val="00EA7D18"/>
    <w:rsid w:val="00EB37E4"/>
    <w:rsid w:val="00EB5A4C"/>
    <w:rsid w:val="00EB67AA"/>
    <w:rsid w:val="00EC4BC1"/>
    <w:rsid w:val="00EC534C"/>
    <w:rsid w:val="00ED2140"/>
    <w:rsid w:val="00ED2E19"/>
    <w:rsid w:val="00ED345B"/>
    <w:rsid w:val="00EE1058"/>
    <w:rsid w:val="00EE5C39"/>
    <w:rsid w:val="00EF0B46"/>
    <w:rsid w:val="00EF2C9A"/>
    <w:rsid w:val="00EF7377"/>
    <w:rsid w:val="00EF78A5"/>
    <w:rsid w:val="00F05EAE"/>
    <w:rsid w:val="00F062D3"/>
    <w:rsid w:val="00F07D7D"/>
    <w:rsid w:val="00F11148"/>
    <w:rsid w:val="00F11CDA"/>
    <w:rsid w:val="00F15EC2"/>
    <w:rsid w:val="00F1768B"/>
    <w:rsid w:val="00F23481"/>
    <w:rsid w:val="00F31C33"/>
    <w:rsid w:val="00F365DB"/>
    <w:rsid w:val="00F36ED9"/>
    <w:rsid w:val="00F401CE"/>
    <w:rsid w:val="00F43F71"/>
    <w:rsid w:val="00F465F9"/>
    <w:rsid w:val="00F47522"/>
    <w:rsid w:val="00F4792E"/>
    <w:rsid w:val="00F53038"/>
    <w:rsid w:val="00F56DDD"/>
    <w:rsid w:val="00F576B1"/>
    <w:rsid w:val="00F57F78"/>
    <w:rsid w:val="00F62D54"/>
    <w:rsid w:val="00F651AA"/>
    <w:rsid w:val="00F651D7"/>
    <w:rsid w:val="00F74DAD"/>
    <w:rsid w:val="00F8055C"/>
    <w:rsid w:val="00F83868"/>
    <w:rsid w:val="00F858A7"/>
    <w:rsid w:val="00F92BA9"/>
    <w:rsid w:val="00F941D0"/>
    <w:rsid w:val="00F96112"/>
    <w:rsid w:val="00FA0045"/>
    <w:rsid w:val="00FA2A06"/>
    <w:rsid w:val="00FA2DCB"/>
    <w:rsid w:val="00FA338D"/>
    <w:rsid w:val="00FA4367"/>
    <w:rsid w:val="00FA548D"/>
    <w:rsid w:val="00FA7C03"/>
    <w:rsid w:val="00FB3A93"/>
    <w:rsid w:val="00FB6E62"/>
    <w:rsid w:val="00FC590E"/>
    <w:rsid w:val="00FD62DC"/>
    <w:rsid w:val="00FE2CBD"/>
    <w:rsid w:val="00FE47BE"/>
    <w:rsid w:val="00FF1075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  <w:style w:type="paragraph" w:customStyle="1" w:styleId="headertext0">
    <w:name w:val="headertext"/>
    <w:basedOn w:val="a"/>
    <w:rsid w:val="0054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BD04-ECCE-44A7-8978-F0C29B7B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2023-08-04T05:22:00Z</cp:lastPrinted>
  <dcterms:created xsi:type="dcterms:W3CDTF">2023-10-27T07:29:00Z</dcterms:created>
  <dcterms:modified xsi:type="dcterms:W3CDTF">2023-10-27T07:29:00Z</dcterms:modified>
</cp:coreProperties>
</file>