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B8" w:rsidRDefault="00AC7CB8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600" w:rsidRPr="009E3600" w:rsidRDefault="009E3600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КАРАКАШЛИНСКОГО СЕЛЬСКОГО ПОСЕЛЕНИЯ</w:t>
      </w:r>
    </w:p>
    <w:p w:rsidR="009E3600" w:rsidRPr="009E3600" w:rsidRDefault="009E3600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ЮТАЗИНСКОГО МУНИЦИПАЛЬНОГО РАЙОНА</w:t>
      </w:r>
    </w:p>
    <w:p w:rsidR="009E3600" w:rsidRPr="009E3600" w:rsidRDefault="009E3600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9E3600" w:rsidRPr="009E3600" w:rsidRDefault="009E3600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600" w:rsidRPr="009E3600" w:rsidRDefault="009E3600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CCF" w:rsidRPr="001867D1" w:rsidRDefault="009E3600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73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с. Каракашлы                           </w:t>
      </w:r>
      <w:r w:rsidR="00D85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2015 года</w:t>
      </w:r>
    </w:p>
    <w:p w:rsidR="00313CCF" w:rsidRPr="001867D1" w:rsidRDefault="00313CCF" w:rsidP="00313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13CCF" w:rsidRPr="001867D1" w:rsidRDefault="00313CCF" w:rsidP="00313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370" w:rsidRDefault="00F64370" w:rsidP="00253EC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</w:pPr>
      <w:r w:rsidRPr="00F64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схемы одномандатных избирательных округов </w:t>
      </w:r>
      <w:r w:rsidRPr="00F6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 выборов депутатов Совета</w:t>
      </w:r>
      <w:r w:rsidRPr="00F64370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</w:t>
      </w:r>
      <w:proofErr w:type="spellStart"/>
      <w:r w:rsidRPr="00CC212E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Каракашлинского</w:t>
      </w:r>
      <w:proofErr w:type="spellEnd"/>
      <w:r w:rsidRPr="00CC212E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Ютазинского муниципального района Республики Татарстан</w:t>
      </w:r>
    </w:p>
    <w:p w:rsidR="00AC4F65" w:rsidRP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F65" w:rsidRP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65" w:rsidRP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64370" w:rsidRPr="00F643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26 Избирательного кодекса Республики Татарстан от 7 мая 2007 года № 21-ЗРТ</w:t>
      </w:r>
      <w:r w:rsidR="00F64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2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EC8" w:rsidRPr="00253EC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Ютазинского муниципального района Республики Татарстан</w:t>
      </w:r>
    </w:p>
    <w:p w:rsidR="00AC4F65" w:rsidRP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4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4F65" w:rsidRP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F65" w:rsidRP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C4F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схему одномандатных избирательных округов </w:t>
      </w:r>
      <w:r w:rsidR="00253EC8" w:rsidRPr="00253E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выборов депутатов Совета</w:t>
      </w:r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EC8" w:rsidRPr="00253EC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Ютазинского муниципального района Республики Татарстан</w:t>
      </w:r>
      <w:r w:rsidR="00802FE4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, </w:t>
      </w:r>
      <w:r w:rsidR="00802FE4" w:rsidRPr="00802FE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графическое изображение этой схемы</w:t>
      </w:r>
      <w:r w:rsidR="002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3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02FE4" w:rsidRPr="00802F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решение</w:t>
      </w:r>
      <w:r w:rsidR="00802FE4" w:rsidRPr="00802F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путем размещения на официальном интернет сайте Ютазинского муниципального района http://jutaza.tatar.ru</w:t>
      </w:r>
      <w:r w:rsidR="00802FE4" w:rsidRPr="0080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специальных информационных стендах, расположенных на территории   </w:t>
      </w:r>
      <w:proofErr w:type="spellStart"/>
      <w:r w:rsidR="00802FE4"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="00802FE4"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FE4" w:rsidRPr="00802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Ютазинского муниципального района Республики Татарстан.</w:t>
      </w:r>
    </w:p>
    <w:p w:rsidR="00253EC8" w:rsidRPr="00AC4F65" w:rsidRDefault="00253EC8" w:rsidP="00253EC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53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главу </w:t>
      </w:r>
      <w:proofErr w:type="spellStart"/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EC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Ютазинского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Давлетгареева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А.Г.</w:t>
      </w:r>
    </w:p>
    <w:p w:rsidR="00AC4F65" w:rsidRP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65" w:rsidRP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65" w:rsidRP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65" w:rsidRP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65" w:rsidRP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65" w:rsidRP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4F65" w:rsidRDefault="00AC4F65" w:rsidP="00253E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                                              </w:t>
      </w:r>
      <w:proofErr w:type="spellStart"/>
      <w:r w:rsidRPr="00A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А.Г.Давлетгареев</w:t>
      </w:r>
      <w:proofErr w:type="spellEnd"/>
    </w:p>
    <w:p w:rsidR="00AC4F65" w:rsidRDefault="00AC4F65" w:rsidP="00AC4F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65" w:rsidRDefault="00AC4F65" w:rsidP="00AC4F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65" w:rsidRDefault="00AC4F65" w:rsidP="00AC4F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65" w:rsidRDefault="00AC4F65" w:rsidP="00AC4F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65" w:rsidRDefault="00AC4F65" w:rsidP="00AC4F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65" w:rsidRDefault="00AC4F65" w:rsidP="00AC4F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C8" w:rsidRDefault="00253EC8" w:rsidP="00AC4F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C8" w:rsidRDefault="00253EC8" w:rsidP="00AC4F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65" w:rsidRDefault="00AC4F65" w:rsidP="00AC4F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C4F65" w:rsidRPr="00253EC8" w:rsidRDefault="00AC4F65" w:rsidP="00AC4F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253EC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Приложение к решению Совета </w:t>
      </w:r>
    </w:p>
    <w:p w:rsidR="00AC4F65" w:rsidRDefault="00AC4F65" w:rsidP="00AC4F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proofErr w:type="spellStart"/>
      <w:r w:rsidRPr="00253EC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Каракашлинского</w:t>
      </w:r>
      <w:proofErr w:type="spellEnd"/>
      <w:r w:rsidRPr="00253EC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сельского поселения</w:t>
      </w:r>
    </w:p>
    <w:p w:rsidR="00253EC8" w:rsidRDefault="00253EC8" w:rsidP="00AC4F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Ютазинского муниципального района </w:t>
      </w:r>
    </w:p>
    <w:p w:rsidR="00253EC8" w:rsidRPr="00253EC8" w:rsidRDefault="00253EC8" w:rsidP="00AC4F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Республики Татарстан</w:t>
      </w:r>
    </w:p>
    <w:p w:rsidR="00AC4F65" w:rsidRPr="00862303" w:rsidRDefault="00AC4F65" w:rsidP="00AC4F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253EC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от </w:t>
      </w:r>
      <w:r w:rsidR="00D85D7D" w:rsidRPr="00253EC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26</w:t>
      </w:r>
      <w:r w:rsidRPr="00253EC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.03.2015 года № </w:t>
      </w:r>
      <w:r w:rsidR="0017334A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7</w:t>
      </w:r>
    </w:p>
    <w:p w:rsidR="00AC4F65" w:rsidRDefault="00AC4F65" w:rsidP="00AC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C4F65" w:rsidRPr="00253EC8" w:rsidRDefault="00253EC8" w:rsidP="00AC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Схема одномандатных избирательных округов </w:t>
      </w:r>
      <w:r w:rsidRPr="0025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 выборов депутатов Совета</w:t>
      </w:r>
      <w:r w:rsidRPr="00253EC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253EC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</w:t>
      </w:r>
      <w:r w:rsidRPr="00253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аракашлинского</w:t>
      </w:r>
      <w:proofErr w:type="spellEnd"/>
      <w:r w:rsidRPr="00253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r w:rsidRPr="00253EC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AC4F65" w:rsidRPr="00862303" w:rsidRDefault="00AC4F65" w:rsidP="00AC4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F65" w:rsidRPr="0019619C" w:rsidRDefault="00AC4F65" w:rsidP="00AC4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19619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Каракашлинский </w:t>
      </w:r>
      <w:r w:rsidR="00253EC8" w:rsidRPr="0019619C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одномандатный</w:t>
      </w:r>
      <w:r w:rsidR="00253EC8" w:rsidRPr="0019619C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</w:t>
      </w:r>
      <w:r w:rsidRPr="0019619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избирательный округ № 1</w:t>
      </w:r>
    </w:p>
    <w:p w:rsidR="0019619C" w:rsidRPr="0019619C" w:rsidRDefault="0019619C" w:rsidP="001961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6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Число избирателей – 82</w:t>
      </w:r>
    </w:p>
    <w:p w:rsidR="0019619C" w:rsidRPr="0019619C" w:rsidRDefault="0019619C" w:rsidP="001961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proofErr w:type="spellStart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961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границах: улица Сирина </w:t>
      </w:r>
      <w:proofErr w:type="spellStart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Батыршина</w:t>
      </w:r>
      <w:proofErr w:type="spellEnd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Каракашлы.</w:t>
      </w:r>
    </w:p>
    <w:p w:rsidR="00AC4F65" w:rsidRPr="00862303" w:rsidRDefault="00AC4F65" w:rsidP="00AC4F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F65" w:rsidRPr="00AA7138" w:rsidRDefault="00AC4F65" w:rsidP="00AC4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A713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Каракашлинский</w:t>
      </w:r>
      <w:r w:rsidR="00253EC8" w:rsidRPr="00AA7138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 xml:space="preserve"> одномандатный</w:t>
      </w:r>
      <w:r w:rsidRPr="00AA713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избирательный округ № 2</w:t>
      </w:r>
    </w:p>
    <w:p w:rsidR="00AA7138" w:rsidRPr="00AA7138" w:rsidRDefault="00AA7138" w:rsidP="00AA713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Число</w:t>
      </w:r>
      <w:r w:rsidRPr="00AA713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избирателей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-</w:t>
      </w:r>
      <w:r w:rsidRPr="00AA713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97</w:t>
      </w:r>
    </w:p>
    <w:p w:rsidR="00AA7138" w:rsidRDefault="00AA7138" w:rsidP="00AA713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proofErr w:type="spellStart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961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Каракашлы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улице </w:t>
      </w:r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>Нуримана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A105AA">
        <w:rPr>
          <w:rFonts w:ascii="Times New Roman" w:eastAsia="Times New Roman" w:hAnsi="Times New Roman" w:cs="Times New Roman"/>
          <w:sz w:val="28"/>
          <w:szCs w:val="26"/>
          <w:lang w:eastAsia="ru-RU"/>
        </w:rPr>
        <w:t>Каран-</w:t>
      </w:r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>Чишма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).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4F65" w:rsidRPr="00862303" w:rsidRDefault="00AC4F65" w:rsidP="00AC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C4F65" w:rsidRPr="00AA7138" w:rsidRDefault="00AC4F65" w:rsidP="00AC4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A713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Каракашлинский </w:t>
      </w:r>
      <w:r w:rsidR="00253EC8" w:rsidRPr="00AA7138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одномандатный</w:t>
      </w:r>
      <w:r w:rsidR="00253EC8" w:rsidRPr="00AA7138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</w:t>
      </w:r>
      <w:r w:rsidRPr="00AA713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избирательный округ № 3</w:t>
      </w:r>
    </w:p>
    <w:p w:rsidR="00AA7138" w:rsidRPr="00AA7138" w:rsidRDefault="00AA7138" w:rsidP="00AA713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Число</w:t>
      </w:r>
      <w:r w:rsidRPr="00AA713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избирателей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-</w:t>
      </w:r>
      <w:r w:rsidRPr="00AA713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93</w:t>
      </w:r>
    </w:p>
    <w:p w:rsidR="00AA7138" w:rsidRDefault="00AA7138" w:rsidP="00AA713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proofErr w:type="spellStart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961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Каракашлы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№ 1 – </w:t>
      </w:r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улице </w:t>
      </w:r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>Нуримана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дома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№ 31 – 52 по 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>Мирфатиха</w:t>
      </w:r>
      <w:proofErr w:type="spellEnd"/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>Закиева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).</w:t>
      </w:r>
    </w:p>
    <w:p w:rsidR="00AC4F65" w:rsidRPr="00862303" w:rsidRDefault="00AC4F65" w:rsidP="00AC4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F65" w:rsidRPr="00AA7138" w:rsidRDefault="00AC4F65" w:rsidP="00AC4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A713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Каракашлинский </w:t>
      </w:r>
      <w:r w:rsidR="00253EC8" w:rsidRPr="00AA7138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одномандатный</w:t>
      </w:r>
      <w:r w:rsidR="00253EC8" w:rsidRPr="00AA7138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</w:t>
      </w:r>
      <w:r w:rsidRPr="00AA713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избирательный округ № 4</w:t>
      </w:r>
    </w:p>
    <w:p w:rsidR="00AA7138" w:rsidRPr="00AA7138" w:rsidRDefault="00AA7138" w:rsidP="00AA713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Число</w:t>
      </w:r>
      <w:r w:rsidRPr="00AA713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избирателей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-</w:t>
      </w:r>
      <w:r w:rsidRPr="00AA713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96</w:t>
      </w:r>
    </w:p>
    <w:p w:rsidR="00AA7138" w:rsidRDefault="00680DF4" w:rsidP="00AA713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proofErr w:type="spellStart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961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Каракашлы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№ 1 – 30 по 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>Мирфатиха</w:t>
      </w:r>
      <w:proofErr w:type="spellEnd"/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>Закиева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дома № 1 – 20, № 25 – 35 по улице </w:t>
      </w:r>
      <w:r w:rsidRPr="00AA7138">
        <w:rPr>
          <w:rFonts w:ascii="Times New Roman" w:eastAsia="Times New Roman" w:hAnsi="Times New Roman" w:cs="Times New Roman"/>
          <w:sz w:val="28"/>
          <w:szCs w:val="26"/>
          <w:lang w:eastAsia="ru-RU"/>
        </w:rPr>
        <w:t>Габбасова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).</w:t>
      </w:r>
    </w:p>
    <w:p w:rsidR="00AC4F65" w:rsidRPr="00680DF4" w:rsidRDefault="00AC4F65" w:rsidP="00AC4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C4F65" w:rsidRPr="00680DF4" w:rsidRDefault="00AC4F65" w:rsidP="00AC4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680DF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Каракашлинский </w:t>
      </w:r>
      <w:r w:rsidR="00253EC8" w:rsidRPr="00680DF4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одномандатный</w:t>
      </w:r>
      <w:r w:rsidR="00253EC8" w:rsidRPr="00680DF4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</w:t>
      </w:r>
      <w:r w:rsidRPr="00680DF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избирательный округ № 5</w:t>
      </w:r>
    </w:p>
    <w:p w:rsidR="00680DF4" w:rsidRPr="00680DF4" w:rsidRDefault="00680DF4" w:rsidP="00680DF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Число</w:t>
      </w:r>
      <w:r w:rsidRPr="00680DF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избирателей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-</w:t>
      </w:r>
      <w:r w:rsidRPr="00680DF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88</w:t>
      </w:r>
    </w:p>
    <w:p w:rsidR="00680DF4" w:rsidRDefault="00680DF4" w:rsidP="00680DF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proofErr w:type="spellStart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961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Каракашлы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– 10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 улице 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Вахитова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ул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ица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Комсомольская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).</w:t>
      </w:r>
    </w:p>
    <w:p w:rsidR="00AC4F65" w:rsidRPr="00680DF4" w:rsidRDefault="00AC4F65" w:rsidP="00AC4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C4F65" w:rsidRPr="00680DF4" w:rsidRDefault="00AC4F65" w:rsidP="00AC4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680DF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Каракашлинский </w:t>
      </w:r>
      <w:r w:rsidR="00253EC8" w:rsidRPr="00680DF4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одномандатный</w:t>
      </w:r>
      <w:r w:rsidR="00253EC8" w:rsidRPr="00680DF4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</w:t>
      </w:r>
      <w:r w:rsidRPr="00680DF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избирательный округ № 6</w:t>
      </w:r>
    </w:p>
    <w:p w:rsidR="00680DF4" w:rsidRPr="00680DF4" w:rsidRDefault="00680DF4" w:rsidP="00680DF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Число</w:t>
      </w:r>
      <w:r w:rsidRPr="00680DF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избирателей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-</w:t>
      </w:r>
      <w:r w:rsidRPr="00680DF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85</w:t>
      </w:r>
    </w:p>
    <w:p w:rsidR="00680DF4" w:rsidRDefault="00680DF4" w:rsidP="00680DF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proofErr w:type="spellStart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961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Каракашлы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– 32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 улице 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Вахитова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ул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ица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укая).</w:t>
      </w:r>
    </w:p>
    <w:p w:rsidR="00AC4F65" w:rsidRPr="00680DF4" w:rsidRDefault="00AC4F65" w:rsidP="00AC4F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AC4F65" w:rsidRPr="00680DF4" w:rsidRDefault="00AC4F65" w:rsidP="00AC4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680DF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lastRenderedPageBreak/>
        <w:t xml:space="preserve">Каракашлинский </w:t>
      </w:r>
      <w:r w:rsidR="00253EC8" w:rsidRPr="00680DF4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одномандатный</w:t>
      </w:r>
      <w:r w:rsidR="00253EC8" w:rsidRPr="00680DF4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</w:t>
      </w:r>
      <w:r w:rsidRPr="00680DF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избирательный округ № 7</w:t>
      </w:r>
    </w:p>
    <w:p w:rsidR="00680DF4" w:rsidRDefault="00680DF4" w:rsidP="00A105A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Число</w:t>
      </w:r>
      <w:r w:rsidRPr="00680DF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избирателей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="00A105AA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–</w:t>
      </w:r>
      <w:r w:rsidRPr="00680DF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89</w:t>
      </w:r>
    </w:p>
    <w:p w:rsidR="00A105AA" w:rsidRPr="00680DF4" w:rsidRDefault="00A105AA" w:rsidP="00A105A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proofErr w:type="spellStart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961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Каракашлы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A71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20А-24А по улице 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Габбасова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улица </w:t>
      </w:r>
      <w:proofErr w:type="spellStart"/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Куч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л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е-Елга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), улица 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Ак-Чишма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деревни Ак-Чишма.</w:t>
      </w:r>
    </w:p>
    <w:p w:rsidR="00680DF4" w:rsidRDefault="00680DF4" w:rsidP="00A105A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C4F65" w:rsidRPr="00680DF4" w:rsidRDefault="00AC4F65" w:rsidP="00AC4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680DF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Каракашлинский </w:t>
      </w:r>
      <w:r w:rsidR="00253EC8" w:rsidRPr="00680DF4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одномандатный</w:t>
      </w:r>
      <w:r w:rsidR="00253EC8" w:rsidRPr="00680DF4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</w:t>
      </w:r>
      <w:r w:rsidRPr="00680DF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избирательный округ № 8</w:t>
      </w:r>
    </w:p>
    <w:p w:rsidR="00680DF4" w:rsidRDefault="00680DF4" w:rsidP="00680DF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Число</w:t>
      </w:r>
      <w:r w:rsidRPr="00680DF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избирателей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–</w:t>
      </w:r>
      <w:r w:rsidRPr="00680DF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94</w:t>
      </w:r>
    </w:p>
    <w:p w:rsidR="00680DF4" w:rsidRDefault="00A105AA" w:rsidP="00680DF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proofErr w:type="spellStart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961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границах:</w:t>
      </w:r>
      <w:r w:rsidRPr="00A105A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еревня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Салкын</w:t>
      </w:r>
      <w:proofErr w:type="spellEnd"/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-Чишма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(улицы 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Фрунзе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Чапаева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),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Каракашлинская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поселка железнодорожного разъезда</w:t>
      </w:r>
      <w:r w:rsidRPr="00A105A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Каракашлы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AC4F65" w:rsidRPr="00680DF4" w:rsidRDefault="00AC4F65" w:rsidP="00AC4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AC4F65" w:rsidRPr="00680DF4" w:rsidRDefault="00AC4F65" w:rsidP="00AC4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680DF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Уральский </w:t>
      </w:r>
      <w:r w:rsidR="00253EC8" w:rsidRPr="00680DF4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одномандатный</w:t>
      </w:r>
      <w:r w:rsidR="00253EC8" w:rsidRPr="00680DF4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</w:t>
      </w:r>
      <w:r w:rsidRPr="00680DF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избирательный округ № 9</w:t>
      </w:r>
    </w:p>
    <w:p w:rsidR="00A105AA" w:rsidRPr="00A105AA" w:rsidRDefault="00A105AA" w:rsidP="00A105A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Число</w:t>
      </w:r>
      <w:r w:rsidRPr="00A105AA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избирателей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-</w:t>
      </w:r>
      <w:r w:rsidRPr="00A105AA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76</w:t>
      </w:r>
    </w:p>
    <w:p w:rsidR="00A105AA" w:rsidRDefault="00A105AA" w:rsidP="00A105A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proofErr w:type="spellStart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961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поселок Урал (улицы 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Восточная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Дорожная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),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Байрякинская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поселка железнодорожного разъезда</w:t>
      </w:r>
      <w:r w:rsidRPr="00A105A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680DF4">
        <w:rPr>
          <w:rFonts w:ascii="Times New Roman" w:eastAsia="Times New Roman" w:hAnsi="Times New Roman" w:cs="Times New Roman"/>
          <w:sz w:val="28"/>
          <w:szCs w:val="26"/>
          <w:lang w:eastAsia="ru-RU"/>
        </w:rPr>
        <w:t>Байрякино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AC4F65" w:rsidRPr="00680DF4" w:rsidRDefault="00AC4F65" w:rsidP="00AC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AC4F65" w:rsidRPr="00680DF4" w:rsidRDefault="00AC4F65" w:rsidP="00AC4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680DF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Уральский </w:t>
      </w:r>
      <w:r w:rsidR="00253EC8" w:rsidRPr="00680DF4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одномандатный</w:t>
      </w:r>
      <w:r w:rsidR="00253EC8" w:rsidRPr="00680DF4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</w:t>
      </w:r>
      <w:r w:rsidRPr="00680DF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избирательный округ № 10</w:t>
      </w:r>
    </w:p>
    <w:p w:rsidR="00A105AA" w:rsidRDefault="00A105AA" w:rsidP="00A105A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Число</w:t>
      </w:r>
      <w:r w:rsidRPr="00A105AA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избирателей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–</w:t>
      </w:r>
      <w:r w:rsidRPr="00A105AA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86</w:t>
      </w:r>
    </w:p>
    <w:p w:rsidR="00A105AA" w:rsidRDefault="00A105AA" w:rsidP="00A105A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proofErr w:type="spellStart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961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19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Уральская поселка Урал.</w:t>
      </w:r>
    </w:p>
    <w:p w:rsidR="00A105AA" w:rsidRDefault="00A105AA" w:rsidP="00AC4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C4F65" w:rsidRPr="00862303" w:rsidRDefault="00AC4F65" w:rsidP="00AC4F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C4F65" w:rsidRPr="00862303" w:rsidRDefault="00AC4F65" w:rsidP="00AC4F65">
      <w:pPr>
        <w:rPr>
          <w:rFonts w:ascii="Times New Roman" w:hAnsi="Times New Roman" w:cs="Times New Roman"/>
          <w:sz w:val="26"/>
          <w:szCs w:val="26"/>
        </w:rPr>
      </w:pPr>
    </w:p>
    <w:p w:rsidR="00AC4F65" w:rsidRPr="00862303" w:rsidRDefault="00AC4F65" w:rsidP="00AC4F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4F65" w:rsidRPr="00AC4F65" w:rsidRDefault="00AC4F65" w:rsidP="00AC4F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13CCF" w:rsidRDefault="00313CCF" w:rsidP="00313CCF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559" w:rsidRPr="00740559" w:rsidRDefault="00740559" w:rsidP="00740559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4055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</w:p>
    <w:p w:rsidR="007755AE" w:rsidRDefault="00313CCF" w:rsidP="00313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72278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</w:t>
      </w:r>
    </w:p>
    <w:sectPr w:rsidR="007755AE" w:rsidSect="00AC4F65">
      <w:footnotePr>
        <w:numFmt w:val="chicago"/>
        <w:numRestart w:val="eachPage"/>
      </w:footnotePr>
      <w:pgSz w:w="11909" w:h="16838"/>
      <w:pgMar w:top="568" w:right="826" w:bottom="426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B79" w:rsidRDefault="00282B79">
      <w:pPr>
        <w:spacing w:after="0" w:line="240" w:lineRule="auto"/>
      </w:pPr>
      <w:r>
        <w:separator/>
      </w:r>
    </w:p>
  </w:endnote>
  <w:endnote w:type="continuationSeparator" w:id="0">
    <w:p w:rsidR="00282B79" w:rsidRDefault="0028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B79" w:rsidRDefault="00282B79">
      <w:pPr>
        <w:spacing w:after="0" w:line="240" w:lineRule="auto"/>
      </w:pPr>
      <w:r>
        <w:separator/>
      </w:r>
    </w:p>
  </w:footnote>
  <w:footnote w:type="continuationSeparator" w:id="0">
    <w:p w:rsidR="00282B79" w:rsidRDefault="00282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0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924E6E"/>
    <w:multiLevelType w:val="hybridMultilevel"/>
    <w:tmpl w:val="2214CCDA"/>
    <w:lvl w:ilvl="0" w:tplc="9D04200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20"/>
    <w:rsid w:val="00062983"/>
    <w:rsid w:val="000D3B97"/>
    <w:rsid w:val="00153D5D"/>
    <w:rsid w:val="0017334A"/>
    <w:rsid w:val="0019619C"/>
    <w:rsid w:val="001A5355"/>
    <w:rsid w:val="001C3D6F"/>
    <w:rsid w:val="00253EC8"/>
    <w:rsid w:val="00282B79"/>
    <w:rsid w:val="00313CCF"/>
    <w:rsid w:val="0035377F"/>
    <w:rsid w:val="003D097C"/>
    <w:rsid w:val="003E3890"/>
    <w:rsid w:val="00487A22"/>
    <w:rsid w:val="00493858"/>
    <w:rsid w:val="004A30AE"/>
    <w:rsid w:val="00551066"/>
    <w:rsid w:val="00620184"/>
    <w:rsid w:val="006774CC"/>
    <w:rsid w:val="00680DF4"/>
    <w:rsid w:val="00740559"/>
    <w:rsid w:val="007755AE"/>
    <w:rsid w:val="007C4A08"/>
    <w:rsid w:val="007D3736"/>
    <w:rsid w:val="007E293D"/>
    <w:rsid w:val="00802FE4"/>
    <w:rsid w:val="009121DA"/>
    <w:rsid w:val="00925971"/>
    <w:rsid w:val="0093254F"/>
    <w:rsid w:val="00936DBD"/>
    <w:rsid w:val="009E3600"/>
    <w:rsid w:val="00A105AA"/>
    <w:rsid w:val="00A35353"/>
    <w:rsid w:val="00A46BA5"/>
    <w:rsid w:val="00A60BE4"/>
    <w:rsid w:val="00AA7138"/>
    <w:rsid w:val="00AC4F65"/>
    <w:rsid w:val="00AC7CB8"/>
    <w:rsid w:val="00B60A45"/>
    <w:rsid w:val="00B661D9"/>
    <w:rsid w:val="00B917FE"/>
    <w:rsid w:val="00B928A9"/>
    <w:rsid w:val="00BE0A4B"/>
    <w:rsid w:val="00C34495"/>
    <w:rsid w:val="00C96D03"/>
    <w:rsid w:val="00CC212E"/>
    <w:rsid w:val="00D85D7D"/>
    <w:rsid w:val="00DA7CFA"/>
    <w:rsid w:val="00E11920"/>
    <w:rsid w:val="00EA412E"/>
    <w:rsid w:val="00F64370"/>
    <w:rsid w:val="00FC2CC4"/>
    <w:rsid w:val="00FE514C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77F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Колонтитул_"/>
    <w:basedOn w:val="a0"/>
    <w:link w:val="1"/>
    <w:uiPriority w:val="99"/>
    <w:locked/>
    <w:rsid w:val="00A60BE4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Arial">
    <w:name w:val="Колонтитул + Arial"/>
    <w:aliases w:val="11 pt"/>
    <w:basedOn w:val="a4"/>
    <w:uiPriority w:val="99"/>
    <w:rsid w:val="00A60BE4"/>
    <w:rPr>
      <w:rFonts w:ascii="Arial" w:hAnsi="Arial" w:cs="Arial"/>
      <w:noProof/>
      <w:sz w:val="22"/>
      <w:szCs w:val="22"/>
      <w:shd w:val="clear" w:color="auto" w:fill="FFFFFF"/>
    </w:rPr>
  </w:style>
  <w:style w:type="character" w:customStyle="1" w:styleId="a5">
    <w:name w:val="Колонтитул"/>
    <w:basedOn w:val="a4"/>
    <w:uiPriority w:val="99"/>
    <w:rsid w:val="00A60BE4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Consolas">
    <w:name w:val="Колонтитул + Consolas"/>
    <w:basedOn w:val="a4"/>
    <w:uiPriority w:val="99"/>
    <w:rsid w:val="00A60BE4"/>
    <w:rPr>
      <w:rFonts w:ascii="Consolas" w:hAnsi="Consolas" w:cs="Consolas"/>
      <w:noProof/>
      <w:sz w:val="10"/>
      <w:szCs w:val="10"/>
      <w:shd w:val="clear" w:color="auto" w:fill="FFFFFF"/>
    </w:rPr>
  </w:style>
  <w:style w:type="character" w:customStyle="1" w:styleId="Arial1">
    <w:name w:val="Колонтитул + Arial1"/>
    <w:aliases w:val="7,5 pt1,Полужирный1"/>
    <w:basedOn w:val="a4"/>
    <w:uiPriority w:val="99"/>
    <w:rsid w:val="00A60BE4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1">
    <w:name w:val="Колонтитул1"/>
    <w:basedOn w:val="a"/>
    <w:link w:val="a4"/>
    <w:uiPriority w:val="99"/>
    <w:rsid w:val="00A60BE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0"/>
      <w:szCs w:val="10"/>
    </w:rPr>
  </w:style>
  <w:style w:type="paragraph" w:customStyle="1" w:styleId="Style12">
    <w:name w:val="Style12"/>
    <w:basedOn w:val="a"/>
    <w:rsid w:val="00A60BE4"/>
    <w:pPr>
      <w:widowControl w:val="0"/>
      <w:autoSpaceDE w:val="0"/>
      <w:autoSpaceDN w:val="0"/>
      <w:adjustRightInd w:val="0"/>
      <w:spacing w:after="0" w:line="318" w:lineRule="exac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25">
    <w:name w:val="Style25"/>
    <w:basedOn w:val="a"/>
    <w:rsid w:val="00A60BE4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56">
    <w:name w:val="Font Style56"/>
    <w:rsid w:val="00A60BE4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текст Знак1"/>
    <w:basedOn w:val="a0"/>
    <w:link w:val="a6"/>
    <w:uiPriority w:val="99"/>
    <w:locked/>
    <w:rsid w:val="00A60BE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0"/>
    <w:uiPriority w:val="99"/>
    <w:rsid w:val="00A60BE4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A60BE4"/>
  </w:style>
  <w:style w:type="paragraph" w:styleId="a8">
    <w:name w:val="footer"/>
    <w:basedOn w:val="a"/>
    <w:link w:val="a9"/>
    <w:uiPriority w:val="99"/>
    <w:unhideWhenUsed/>
    <w:rsid w:val="0093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77F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Колонтитул_"/>
    <w:basedOn w:val="a0"/>
    <w:link w:val="1"/>
    <w:uiPriority w:val="99"/>
    <w:locked/>
    <w:rsid w:val="00A60BE4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Arial">
    <w:name w:val="Колонтитул + Arial"/>
    <w:aliases w:val="11 pt"/>
    <w:basedOn w:val="a4"/>
    <w:uiPriority w:val="99"/>
    <w:rsid w:val="00A60BE4"/>
    <w:rPr>
      <w:rFonts w:ascii="Arial" w:hAnsi="Arial" w:cs="Arial"/>
      <w:noProof/>
      <w:sz w:val="22"/>
      <w:szCs w:val="22"/>
      <w:shd w:val="clear" w:color="auto" w:fill="FFFFFF"/>
    </w:rPr>
  </w:style>
  <w:style w:type="character" w:customStyle="1" w:styleId="a5">
    <w:name w:val="Колонтитул"/>
    <w:basedOn w:val="a4"/>
    <w:uiPriority w:val="99"/>
    <w:rsid w:val="00A60BE4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Consolas">
    <w:name w:val="Колонтитул + Consolas"/>
    <w:basedOn w:val="a4"/>
    <w:uiPriority w:val="99"/>
    <w:rsid w:val="00A60BE4"/>
    <w:rPr>
      <w:rFonts w:ascii="Consolas" w:hAnsi="Consolas" w:cs="Consolas"/>
      <w:noProof/>
      <w:sz w:val="10"/>
      <w:szCs w:val="10"/>
      <w:shd w:val="clear" w:color="auto" w:fill="FFFFFF"/>
    </w:rPr>
  </w:style>
  <w:style w:type="character" w:customStyle="1" w:styleId="Arial1">
    <w:name w:val="Колонтитул + Arial1"/>
    <w:aliases w:val="7,5 pt1,Полужирный1"/>
    <w:basedOn w:val="a4"/>
    <w:uiPriority w:val="99"/>
    <w:rsid w:val="00A60BE4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1">
    <w:name w:val="Колонтитул1"/>
    <w:basedOn w:val="a"/>
    <w:link w:val="a4"/>
    <w:uiPriority w:val="99"/>
    <w:rsid w:val="00A60BE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0"/>
      <w:szCs w:val="10"/>
    </w:rPr>
  </w:style>
  <w:style w:type="paragraph" w:customStyle="1" w:styleId="Style12">
    <w:name w:val="Style12"/>
    <w:basedOn w:val="a"/>
    <w:rsid w:val="00A60BE4"/>
    <w:pPr>
      <w:widowControl w:val="0"/>
      <w:autoSpaceDE w:val="0"/>
      <w:autoSpaceDN w:val="0"/>
      <w:adjustRightInd w:val="0"/>
      <w:spacing w:after="0" w:line="318" w:lineRule="exac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25">
    <w:name w:val="Style25"/>
    <w:basedOn w:val="a"/>
    <w:rsid w:val="00A60BE4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56">
    <w:name w:val="Font Style56"/>
    <w:rsid w:val="00A60BE4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текст Знак1"/>
    <w:basedOn w:val="a0"/>
    <w:link w:val="a6"/>
    <w:uiPriority w:val="99"/>
    <w:locked/>
    <w:rsid w:val="00A60BE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0"/>
    <w:uiPriority w:val="99"/>
    <w:rsid w:val="00A60BE4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A60BE4"/>
  </w:style>
  <w:style w:type="paragraph" w:styleId="a8">
    <w:name w:val="footer"/>
    <w:basedOn w:val="a"/>
    <w:link w:val="a9"/>
    <w:uiPriority w:val="99"/>
    <w:unhideWhenUsed/>
    <w:rsid w:val="0093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CCBCA-23A7-46EC-B9F9-AF562C5F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cp:lastPrinted>2015-04-01T09:21:00Z</cp:lastPrinted>
  <dcterms:created xsi:type="dcterms:W3CDTF">2015-04-09T12:06:00Z</dcterms:created>
  <dcterms:modified xsi:type="dcterms:W3CDTF">2015-04-21T04:05:00Z</dcterms:modified>
</cp:coreProperties>
</file>